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7" w:rsidRDefault="002562B7" w:rsidP="00F77D37">
      <w:pPr>
        <w:pStyle w:val="a6"/>
        <w:ind w:firstLine="540"/>
        <w:jc w:val="center"/>
        <w:rPr>
          <w:sz w:val="28"/>
          <w:szCs w:val="28"/>
        </w:rPr>
      </w:pPr>
    </w:p>
    <w:p w:rsidR="00F77D37" w:rsidRPr="00A40C25" w:rsidRDefault="00F77D37" w:rsidP="00F77D37">
      <w:pPr>
        <w:pStyle w:val="a6"/>
        <w:ind w:firstLine="540"/>
        <w:jc w:val="center"/>
        <w:rPr>
          <w:sz w:val="28"/>
          <w:szCs w:val="28"/>
        </w:rPr>
      </w:pPr>
      <w:r w:rsidRPr="00A40C25">
        <w:rPr>
          <w:sz w:val="28"/>
          <w:szCs w:val="28"/>
        </w:rPr>
        <w:t>МАТЕМАТИКА</w:t>
      </w:r>
    </w:p>
    <w:p w:rsidR="00F77D37" w:rsidRPr="0030065A" w:rsidRDefault="00F77D37" w:rsidP="00F77D37">
      <w:pPr>
        <w:ind w:firstLine="540"/>
        <w:jc w:val="center"/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Пояснительная записка</w:t>
      </w:r>
    </w:p>
    <w:p w:rsidR="00F77D37" w:rsidRPr="0030065A" w:rsidRDefault="00F77D37" w:rsidP="00F77D37">
      <w:pPr>
        <w:ind w:firstLine="540"/>
        <w:jc w:val="both"/>
        <w:rPr>
          <w:b/>
          <w:sz w:val="28"/>
          <w:szCs w:val="28"/>
        </w:rPr>
      </w:pPr>
    </w:p>
    <w:p w:rsidR="00F77D37" w:rsidRPr="00A40C25" w:rsidRDefault="00F77D37" w:rsidP="00F77D37">
      <w:pPr>
        <w:ind w:firstLine="540"/>
        <w:jc w:val="both"/>
        <w:rPr>
          <w:b/>
          <w:sz w:val="28"/>
          <w:szCs w:val="28"/>
        </w:rPr>
      </w:pPr>
      <w:r w:rsidRPr="00A40C25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математике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является важнейшей составляющей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начального общего образования. Этот предмет играет важную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роль в формировании у младших школьников умения учиться.</w:t>
      </w:r>
    </w:p>
    <w:p w:rsidR="00F77D37" w:rsidRPr="00A40C25" w:rsidRDefault="00F77D37" w:rsidP="00F77D37">
      <w:pPr>
        <w:ind w:firstLine="540"/>
        <w:jc w:val="both"/>
        <w:rPr>
          <w:color w:val="FF0000"/>
          <w:sz w:val="28"/>
          <w:szCs w:val="28"/>
        </w:rPr>
      </w:pPr>
      <w:r w:rsidRPr="00A40C25">
        <w:rPr>
          <w:sz w:val="28"/>
          <w:szCs w:val="28"/>
        </w:rPr>
        <w:t>Начальное обучение математике закладывает основы для формирования 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обобщ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нные знания и способы действий. </w:t>
      </w:r>
      <w:r w:rsidRPr="00A40C25">
        <w:rPr>
          <w:color w:val="000000"/>
          <w:sz w:val="28"/>
          <w:szCs w:val="28"/>
        </w:rPr>
        <w:t>Универсальные математические способы познания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интеллектуальное развитие учащихся,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Усвоенные в начальном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знания и способы действий необходимы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дальнейшего успешного изучения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 и других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дисциплин,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но и для решения многих практических задач во взрослой жизни.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Основными</w:t>
      </w:r>
      <w:r w:rsidRPr="00A40C25">
        <w:rPr>
          <w:b/>
          <w:sz w:val="28"/>
          <w:szCs w:val="28"/>
        </w:rPr>
        <w:t xml:space="preserve"> целями</w:t>
      </w:r>
      <w:r w:rsidRPr="00A40C25">
        <w:rPr>
          <w:sz w:val="28"/>
          <w:szCs w:val="28"/>
        </w:rPr>
        <w:t xml:space="preserve"> начального 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математике являются: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младших школьников.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системы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начальных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математических знаний.</w:t>
      </w:r>
    </w:p>
    <w:p w:rsidR="00F77D37" w:rsidRPr="00A40C25" w:rsidRDefault="00F77D37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 Воспитание интереса к математике</w:t>
      </w:r>
      <w:r w:rsidRPr="00A40C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к умственной деятельности.</w:t>
      </w:r>
    </w:p>
    <w:p w:rsidR="00F77D37" w:rsidRDefault="00F77D37" w:rsidP="00F77D37">
      <w:pPr>
        <w:ind w:firstLine="540"/>
        <w:jc w:val="both"/>
        <w:rPr>
          <w:b/>
          <w:sz w:val="30"/>
          <w:szCs w:val="30"/>
        </w:rPr>
      </w:pP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5E0261">
        <w:rPr>
          <w:b/>
          <w:sz w:val="30"/>
          <w:szCs w:val="30"/>
        </w:rPr>
        <w:t>Общая характеристика курса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Программа определяет ряд </w:t>
      </w:r>
      <w:r w:rsidRPr="00A40C25">
        <w:rPr>
          <w:b/>
          <w:sz w:val="28"/>
          <w:szCs w:val="28"/>
        </w:rPr>
        <w:t>задач</w:t>
      </w:r>
      <w:r w:rsidRPr="00246F64"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решение которых направлено на достижение основных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целей начального математического образования:</w:t>
      </w: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ф</w:t>
      </w:r>
      <w:r w:rsidRPr="00A40C25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элементов самостоятельной интеллектуальной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 основе овладения несложными математическими методами познания окружающего мира (умени</w:t>
      </w:r>
      <w:r>
        <w:rPr>
          <w:sz w:val="28"/>
          <w:szCs w:val="28"/>
        </w:rPr>
        <w:t xml:space="preserve">я </w:t>
      </w:r>
      <w:r w:rsidRPr="00A40C25">
        <w:rPr>
          <w:color w:val="000000"/>
          <w:sz w:val="28"/>
          <w:szCs w:val="28"/>
        </w:rPr>
        <w:t>устанавливать,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описывать, </w:t>
      </w:r>
      <w:r w:rsidRPr="00A40C25">
        <w:rPr>
          <w:color w:val="000000"/>
          <w:sz w:val="28"/>
          <w:szCs w:val="28"/>
        </w:rPr>
        <w:t>моделировать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 объяснять количественные и пространственные отношения);</w:t>
      </w:r>
      <w:r>
        <w:rPr>
          <w:sz w:val="28"/>
          <w:szCs w:val="28"/>
        </w:rPr>
        <w:t xml:space="preserve"> </w:t>
      </w:r>
    </w:p>
    <w:p w:rsidR="00F77D37" w:rsidRPr="005E0261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развитие основ логического, знаково-символического и алгоритмического мышления;</w:t>
      </w:r>
      <w:r w:rsidRPr="005E0261"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развитие пространственного воображения;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A40C25">
        <w:rPr>
          <w:sz w:val="28"/>
          <w:szCs w:val="28"/>
        </w:rPr>
        <w:t>развитие математической речи;</w:t>
      </w:r>
      <w:r w:rsidRPr="00CE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практических задач;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вести поиск информации и работать с ней;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F77D37" w:rsidRPr="0030065A" w:rsidRDefault="00F77D37" w:rsidP="00F77D37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развитие познавательных способностей;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воспитание стремления к расширению математических знаний;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формирование критичности мышления;</w:t>
      </w:r>
    </w:p>
    <w:p w:rsidR="00F77D37" w:rsidRPr="009877B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развитие умений 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обосновывать и отстаивать высказанное суждение, оценивать и принимать суждения других.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названных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обеспечит осознание младшими школьниками универсальности математических способов познания мира, </w:t>
      </w:r>
      <w:r w:rsidRPr="00A40C25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A40C25">
        <w:rPr>
          <w:sz w:val="28"/>
          <w:szCs w:val="28"/>
        </w:rPr>
        <w:t>связей математики с окружающей действительностью и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другими школьными предметами,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 также личностную заинтересованность в расширении математических знаний.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 w:rsidRPr="00A40C25">
        <w:rPr>
          <w:color w:val="000000"/>
          <w:sz w:val="28"/>
          <w:szCs w:val="28"/>
        </w:rPr>
        <w:t>Начальный курс математики является курсом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интегрированным: в</w:t>
      </w:r>
      <w:r>
        <w:rPr>
          <w:color w:val="000000"/>
          <w:sz w:val="28"/>
          <w:szCs w:val="28"/>
        </w:rPr>
        <w:t xml:space="preserve"> нём </w:t>
      </w:r>
      <w:r w:rsidRPr="00A40C25">
        <w:rPr>
          <w:color w:val="000000"/>
          <w:sz w:val="28"/>
          <w:szCs w:val="28"/>
        </w:rPr>
        <w:t>объедин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 xml:space="preserve">н арифметический, геометрический и алгебраический материал.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</w:t>
      </w:r>
      <w:r w:rsidRPr="00A40C2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Арифметическим ядром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учебный материал, который, с одной стороны, представляет</w:t>
      </w:r>
      <w:r>
        <w:rPr>
          <w:sz w:val="28"/>
          <w:szCs w:val="28"/>
        </w:rPr>
        <w:t xml:space="preserve"> основы математической науки, а</w:t>
      </w:r>
      <w:r w:rsidRPr="00A40C25">
        <w:rPr>
          <w:sz w:val="28"/>
          <w:szCs w:val="28"/>
        </w:rPr>
        <w:t xml:space="preserve"> с другой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содержание, отобранное и проверенное многолетней педагогической практикой, подтвердившей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необходимость его изучения в начальной школе для успешного продолжения образования.</w:t>
      </w: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Основа арифметического содержания</w:t>
      </w:r>
      <w:r>
        <w:rPr>
          <w:sz w:val="28"/>
          <w:szCs w:val="28"/>
        </w:rPr>
        <w:t xml:space="preserve"> — </w:t>
      </w:r>
      <w:r w:rsidRPr="00A40C25">
        <w:rPr>
          <w:sz w:val="28"/>
          <w:szCs w:val="28"/>
        </w:rPr>
        <w:t xml:space="preserve">представления о натуральном числе и нуле, </w:t>
      </w:r>
      <w:r w:rsidRPr="00A40C25">
        <w:rPr>
          <w:color w:val="000000"/>
          <w:sz w:val="28"/>
          <w:szCs w:val="28"/>
        </w:rPr>
        <w:t>арифметически</w:t>
      </w:r>
      <w:r>
        <w:rPr>
          <w:color w:val="000000"/>
          <w:sz w:val="28"/>
          <w:szCs w:val="28"/>
        </w:rPr>
        <w:t xml:space="preserve">х </w:t>
      </w:r>
      <w:r w:rsidRPr="00A40C25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х</w:t>
      </w:r>
      <w:r w:rsidRPr="00A40C25">
        <w:rPr>
          <w:color w:val="000000"/>
          <w:sz w:val="28"/>
          <w:szCs w:val="28"/>
        </w:rPr>
        <w:t xml:space="preserve"> (сложение, вычитание, умножение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деление).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На уроках математики 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 будут сформированы представления о числе как результате 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та, о принцип</w:t>
      </w:r>
      <w:r>
        <w:rPr>
          <w:sz w:val="28"/>
          <w:szCs w:val="28"/>
        </w:rPr>
        <w:t>ах</w:t>
      </w:r>
      <w:r w:rsidRPr="00A40C25">
        <w:rPr>
          <w:sz w:val="28"/>
          <w:szCs w:val="28"/>
        </w:rPr>
        <w:t xml:space="preserve"> образования, записи и сравнения целых неотрицательных чисел. </w:t>
      </w:r>
      <w:proofErr w:type="gramStart"/>
      <w:r w:rsidRPr="00A40C2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научатся </w:t>
      </w:r>
      <w:r w:rsidRPr="00A40C25">
        <w:rPr>
          <w:sz w:val="28"/>
          <w:szCs w:val="28"/>
        </w:rPr>
        <w:t>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действий; научатся находить неизвестный компонент арифметического действия по известн</w:t>
      </w:r>
      <w:r>
        <w:rPr>
          <w:sz w:val="28"/>
          <w:szCs w:val="28"/>
        </w:rPr>
        <w:t>о</w:t>
      </w:r>
      <w:r w:rsidRPr="00A40C25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40C25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у и результату действия</w:t>
      </w:r>
      <w:r w:rsidRPr="00A40C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усвоят связи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сложением и вычитанием, умножением и делением; </w:t>
      </w:r>
      <w:r w:rsidRPr="00A40C25">
        <w:rPr>
          <w:color w:val="000000"/>
          <w:sz w:val="28"/>
          <w:szCs w:val="28"/>
        </w:rPr>
        <w:t>освоят различные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мы </w:t>
      </w:r>
      <w:r w:rsidRPr="00A40C25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выполненных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вычислений.</w:t>
      </w:r>
      <w:proofErr w:type="gramEnd"/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познакомятся с калькулятором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 пользоваться им при выполнении не</w:t>
      </w:r>
      <w:r>
        <w:rPr>
          <w:sz w:val="28"/>
          <w:szCs w:val="28"/>
        </w:rPr>
        <w:t xml:space="preserve">которых вычислений, в частности </w:t>
      </w:r>
      <w:r w:rsidRPr="00A40C25">
        <w:rPr>
          <w:sz w:val="28"/>
          <w:szCs w:val="28"/>
        </w:rPr>
        <w:t>при проверке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результатов арифметических действий с многозначными числами.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величинами (длин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площадь,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масс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вместимость, время)</w:t>
      </w:r>
      <w:r>
        <w:rPr>
          <w:sz w:val="28"/>
          <w:szCs w:val="28"/>
        </w:rPr>
        <w:t xml:space="preserve"> и </w:t>
      </w:r>
      <w:r w:rsidRPr="00A40C25">
        <w:rPr>
          <w:sz w:val="28"/>
          <w:szCs w:val="28"/>
        </w:rPr>
        <w:t>их измерением,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единицами измерения однородных величин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соотношениями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ними.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>Важной особенностью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включение в не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 элементов алгебраической пропедевтики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</w:t>
      </w:r>
      <w:r>
        <w:rPr>
          <w:sz w:val="28"/>
          <w:szCs w:val="28"/>
        </w:rPr>
        <w:t xml:space="preserve"> школьного курса математики</w:t>
      </w:r>
      <w:r w:rsidRPr="00A40C25">
        <w:rPr>
          <w:sz w:val="28"/>
          <w:szCs w:val="28"/>
        </w:rPr>
        <w:t>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Особое место 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содержании начального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образования занимают текстовые задачи. Работа с ними в данном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имеет свою специфику и требует более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детального рассмотрения.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подбора задач, определение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времени и последовательности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самого начала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приучаются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проводить анализ задачи, устанавливая связь между данными и искомым,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выбирать правильное действие для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Решение некоторых задач основано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моделировании описанных в них взаимосвязей между данными и искомым.</w:t>
      </w:r>
    </w:p>
    <w:p w:rsidR="00F77D37" w:rsidRPr="00A40C25" w:rsidRDefault="00F77D37" w:rsidP="008432AF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 текстовых задач связано с формированием целого ряда умений: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осознанно читать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различные способы решения задачи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сознательно выбирать наиболее рациональные;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составлять план решения, обосновывая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выбор каждого арифметического действия; записывать 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</w:t>
      </w:r>
      <w:r>
        <w:rPr>
          <w:sz w:val="28"/>
          <w:szCs w:val="28"/>
        </w:rPr>
        <w:t xml:space="preserve">сначала </w:t>
      </w:r>
      <w:r w:rsidRPr="00A40C25">
        <w:rPr>
          <w:sz w:val="28"/>
          <w:szCs w:val="28"/>
        </w:rPr>
        <w:t>по действиям, а в дальнейшем</w:t>
      </w:r>
      <w:r>
        <w:rPr>
          <w:sz w:val="28"/>
          <w:szCs w:val="28"/>
        </w:rPr>
        <w:t xml:space="preserve"> с</w:t>
      </w:r>
      <w:r w:rsidRPr="00A40C25">
        <w:rPr>
          <w:sz w:val="28"/>
          <w:szCs w:val="28"/>
        </w:rPr>
        <w:t>оставля</w:t>
      </w:r>
      <w:r>
        <w:rPr>
          <w:sz w:val="28"/>
          <w:szCs w:val="28"/>
        </w:rPr>
        <w:t xml:space="preserve">я </w:t>
      </w:r>
      <w:r w:rsidRPr="00A40C25">
        <w:rPr>
          <w:sz w:val="28"/>
          <w:szCs w:val="28"/>
        </w:rPr>
        <w:t>выражение);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производить необходимые вычисления; устно давать полный ответ на вопрос задачи и проверять правильность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самостоятельно составлять задачи.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изучению. Сюжетное содержание текстовых задач, связанное, как правило,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жизнью семьи, класса, школы,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событиями в стране, городе или селе,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знакомит детей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разными сторонами окружающей действительности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их духовно-нравственному развитию и воспитанию: формирует чувство гордости за свою Родину,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уважительное отношение 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семейным ценностям, бережное отношение к окружающему миру,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духовным ценностям;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развивает интерес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различных кружках и спортивных секциях; формирует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установку на здоровый образ жизни.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текстовых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используется и совершенствуется 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основных математических понятий, отношений, взаимосвязей и закономерностей.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Работа с текстовыми задачами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арифметических </w:t>
      </w:r>
      <w:r w:rsidRPr="00A40C25">
        <w:rPr>
          <w:sz w:val="28"/>
          <w:szCs w:val="28"/>
        </w:rPr>
        <w:lastRenderedPageBreak/>
        <w:t>действий и математических отношений, пониманию взаимосвязи между компонентами и результатами действий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осознанному использованию действий.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A40C25">
        <w:rPr>
          <w:color w:val="000000"/>
          <w:sz w:val="28"/>
          <w:szCs w:val="28"/>
        </w:rPr>
        <w:t>Учащиеся научатся распознавать и изображать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точку, прямую и кривую линии, отрезок, луч, угол, ломаную, многоугольник,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различать окружность и круг</w:t>
      </w:r>
      <w:r w:rsidRPr="00246F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Они овладеют навыками работы с измерительными и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жными инструментами (линейка,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жный угольник, циркуль). В содержание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включено знакомство с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 xml:space="preserve">простейшими геометрическими телами: шаром, кубом, пирамидой. </w:t>
      </w:r>
      <w:r w:rsidRPr="00A40C25">
        <w:rPr>
          <w:sz w:val="28"/>
          <w:szCs w:val="28"/>
        </w:rPr>
        <w:t>Изучение геометрического содержания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 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Программой предусмотрено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целенаправленное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совокупности умений работать с информацией.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Эти 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формируются как на уроках,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так и во внеурочной деятельности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на факультативных и кружковых занятиях.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Освоение содержания курса связано не только с поиском, обработкой, представлением новой информации, но и </w:t>
      </w:r>
      <w:r>
        <w:rPr>
          <w:sz w:val="28"/>
          <w:szCs w:val="28"/>
        </w:rPr>
        <w:t xml:space="preserve">с </w:t>
      </w:r>
      <w:r w:rsidRPr="00A40C25">
        <w:rPr>
          <w:sz w:val="28"/>
          <w:szCs w:val="28"/>
        </w:rPr>
        <w:t>созданием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условия для творческого развития детей,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позитивной самооценки, навыков совместной 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взрослыми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сверстниками, умений сотрудничать друг с другом,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планировать свои действия и реализовывать планы, вести поиск и систематизировать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нужную информацию.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Предметное содержание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программы направлено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Большое внимание в программе уделяется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сравнивать математические объекты (числа, числовые выражения, различные величины, геометрические фигуры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т.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д.), выделять их существенные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признаки и свойства, проводить на этой основе классификацию, анализировать различные задачи, моделировать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процессы и ситуации, отражающие смысл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арифметических действий, а также отношения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взаимосвязи между величинами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формулировать выводы,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делать обобщения, переносить освоенные способы действий в измен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условия.</w:t>
      </w:r>
      <w:proofErr w:type="gramEnd"/>
    </w:p>
    <w:p w:rsidR="00F77D37" w:rsidRPr="00A40C25" w:rsidRDefault="00F77D37" w:rsidP="00F77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выступают как средство познания закономерностей, происходящих в природе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в обществе. Это стимулирует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познавательного интереса школьник</w:t>
      </w:r>
      <w:r>
        <w:rPr>
          <w:sz w:val="28"/>
          <w:szCs w:val="28"/>
        </w:rPr>
        <w:t>ов</w:t>
      </w:r>
      <w:r w:rsidRPr="00A40C25">
        <w:rPr>
          <w:sz w:val="28"/>
          <w:szCs w:val="28"/>
        </w:rPr>
        <w:t>, стремление к постоянному расширению знаний,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освоенных способов действий.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>Изучение математики способствует развитию алгоритмического мышления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школьников. Программа предусматривает 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действовать по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предложенному алгоритму, самостоятельно составлять план действий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следовать ему 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A40C25">
        <w:rPr>
          <w:color w:val="000000"/>
          <w:sz w:val="28"/>
          <w:szCs w:val="28"/>
        </w:rPr>
        <w:t>Развитие а</w:t>
      </w:r>
      <w:r w:rsidRPr="00A40C25">
        <w:rPr>
          <w:sz w:val="28"/>
          <w:szCs w:val="28"/>
        </w:rPr>
        <w:t>лгоритмическо</w:t>
      </w:r>
      <w:r w:rsidRPr="00A40C25">
        <w:rPr>
          <w:color w:val="000000"/>
          <w:sz w:val="28"/>
          <w:szCs w:val="28"/>
        </w:rPr>
        <w:t>го</w:t>
      </w:r>
      <w:r w:rsidRPr="00A40C25">
        <w:rPr>
          <w:sz w:val="28"/>
          <w:szCs w:val="28"/>
        </w:rPr>
        <w:t xml:space="preserve"> мышлени</w:t>
      </w:r>
      <w:r w:rsidRPr="00A40C25">
        <w:rPr>
          <w:color w:val="000000"/>
          <w:sz w:val="28"/>
          <w:szCs w:val="28"/>
        </w:rPr>
        <w:t>я</w:t>
      </w:r>
      <w:r w:rsidRPr="00A40C25"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послужит базой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успешного овладе</w:t>
      </w:r>
      <w:r>
        <w:rPr>
          <w:sz w:val="28"/>
          <w:szCs w:val="28"/>
        </w:rPr>
        <w:t>ния компьютерной грамотностью.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 процессе освоения программного материала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знакомятся с языком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A40C25">
        <w:rPr>
          <w:color w:val="000000"/>
          <w:sz w:val="28"/>
          <w:szCs w:val="28"/>
        </w:rPr>
        <w:t>й</w:t>
      </w:r>
      <w:r w:rsidRPr="00A40C25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</w:t>
      </w:r>
      <w:r w:rsidRPr="009877B5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свои достижения в изучении этого предмета.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Овладение математическим языком, усвоен</w:t>
      </w:r>
      <w:r>
        <w:rPr>
          <w:sz w:val="28"/>
          <w:szCs w:val="28"/>
        </w:rPr>
        <w:t>ие</w:t>
      </w:r>
      <w:r w:rsidRPr="00A40C25">
        <w:rPr>
          <w:sz w:val="28"/>
          <w:szCs w:val="28"/>
        </w:rPr>
        <w:t xml:space="preserve"> алгорит</w:t>
      </w:r>
      <w:r>
        <w:rPr>
          <w:sz w:val="28"/>
          <w:szCs w:val="28"/>
        </w:rPr>
        <w:t>мов</w:t>
      </w:r>
      <w:r w:rsidRPr="00A40C25">
        <w:rPr>
          <w:sz w:val="28"/>
          <w:szCs w:val="28"/>
        </w:rPr>
        <w:t xml:space="preserve"> выполнения действий,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 строить планы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решения различных задач и прогнозировать результат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являются основой для формирования 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рассуждать, обосновывать свою точку зрения, 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подтверждать или опровергать истинность высказанного предположения. 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содержания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повышения логической культуры и совершенствования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коммуникативной деятельности учащихся.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программы предоставляет значительные возможности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работать в паре или в группе.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 умений распределять роли и обязанности,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сотрудничать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сбором информации. </w:t>
      </w:r>
    </w:p>
    <w:p w:rsidR="00F77D37" w:rsidRPr="00A40C25" w:rsidRDefault="00F77D37" w:rsidP="00F77D37">
      <w:pPr>
        <w:ind w:firstLine="540"/>
        <w:jc w:val="both"/>
        <w:rPr>
          <w:b/>
          <w:sz w:val="28"/>
          <w:szCs w:val="28"/>
        </w:rPr>
      </w:pPr>
      <w:r w:rsidRPr="00A40C25">
        <w:rPr>
          <w:sz w:val="28"/>
          <w:szCs w:val="28"/>
        </w:rPr>
        <w:t>Программа ориентирована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умений использовать полученные знания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самостоятельного поиска новых знаний, для решения задач, возникающих в процессе различных видов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деятельности, в том числе и в ходе изучения других школьных дисциплин.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Математические знания и представления о числах, величинах,</w:t>
      </w:r>
      <w:r w:rsidRPr="00A40C25">
        <w:rPr>
          <w:sz w:val="28"/>
          <w:szCs w:val="28"/>
        </w:rPr>
        <w:br/>
        <w:t>геометрических фигурах лежат в основе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 общей картины мира и познания законов его развития. Именно эти знания и представления необходимы для целостного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восприятия объектов и явлений природы, многочисленных памятников культуры, сокровищ искусства.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основных познавательных процессов (включая воображение и мышление, память и речь).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курса обеспечивает развитие творческих способностей,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формирует интерес к </w:t>
      </w:r>
      <w:r w:rsidRPr="00A40C25">
        <w:rPr>
          <w:sz w:val="28"/>
          <w:szCs w:val="28"/>
        </w:rPr>
        <w:lastRenderedPageBreak/>
        <w:t>математическим знаниям и потребность в их расширении, 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продвижению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учащихся начальных классов в познании окружающего мира.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позволяет соблюдать необходимую постепенность в нарастании сложности учебного материала,</w:t>
      </w:r>
      <w:r>
        <w:rPr>
          <w:sz w:val="28"/>
          <w:szCs w:val="28"/>
        </w:rPr>
        <w:t xml:space="preserve"> создаёт </w:t>
      </w:r>
      <w:r w:rsidRPr="00A40C25">
        <w:rPr>
          <w:sz w:val="28"/>
          <w:szCs w:val="28"/>
        </w:rPr>
        <w:t>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постоянного совершенствования универсальных учебных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действий.</w:t>
      </w: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прочных, во многих случаях довед</w:t>
      </w:r>
      <w:r>
        <w:rPr>
          <w:sz w:val="28"/>
          <w:szCs w:val="28"/>
        </w:rPr>
        <w:t>ённых до автоматизма</w:t>
      </w:r>
      <w:r w:rsidRPr="00A40C25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связей между рассматриваемыми явлениями.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Сближенное во времени изучение связанных между собой понятий, действий, задач 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возможность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сопоставлять, сравнивать, противопоставлять их в учебном процессе, выявлять сходства и различия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 рассматриваемых фактах. </w:t>
      </w:r>
    </w:p>
    <w:p w:rsidR="00F77D37" w:rsidRDefault="00F77D37" w:rsidP="00F77D37">
      <w:pPr>
        <w:ind w:firstLine="540"/>
        <w:jc w:val="both"/>
        <w:rPr>
          <w:b/>
          <w:sz w:val="30"/>
          <w:szCs w:val="30"/>
        </w:rPr>
      </w:pPr>
    </w:p>
    <w:p w:rsidR="00F77D37" w:rsidRPr="005E0261" w:rsidRDefault="00F77D37" w:rsidP="00F77D37">
      <w:pPr>
        <w:ind w:firstLine="540"/>
        <w:jc w:val="both"/>
        <w:rPr>
          <w:b/>
          <w:sz w:val="30"/>
          <w:szCs w:val="30"/>
        </w:rPr>
      </w:pPr>
      <w:r w:rsidRPr="005E0261">
        <w:rPr>
          <w:b/>
          <w:sz w:val="30"/>
          <w:szCs w:val="30"/>
        </w:rPr>
        <w:t>Место курса в учебном плане</w:t>
      </w:r>
    </w:p>
    <w:p w:rsidR="00F77D37" w:rsidRPr="0030065A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На изучение математики в каждом классе нач</w:t>
      </w:r>
      <w:r>
        <w:rPr>
          <w:sz w:val="28"/>
          <w:szCs w:val="28"/>
        </w:rPr>
        <w:t>альной школы отводится по 4 ч</w:t>
      </w:r>
      <w:r w:rsidRPr="00A40C25">
        <w:rPr>
          <w:sz w:val="28"/>
          <w:szCs w:val="28"/>
        </w:rPr>
        <w:t xml:space="preserve"> в нед</w:t>
      </w:r>
      <w:r>
        <w:rPr>
          <w:sz w:val="28"/>
          <w:szCs w:val="28"/>
        </w:rPr>
        <w:t>елю. Курс рассчитан на 540 ч</w:t>
      </w:r>
      <w:r w:rsidRPr="00A40C25">
        <w:rPr>
          <w:sz w:val="28"/>
          <w:szCs w:val="28"/>
        </w:rPr>
        <w:t xml:space="preserve">: в </w:t>
      </w:r>
      <w:r>
        <w:rPr>
          <w:sz w:val="28"/>
          <w:szCs w:val="28"/>
        </w:rPr>
        <w:t>1</w:t>
      </w:r>
      <w:r w:rsidRPr="00A40C25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> — 132 ч</w:t>
      </w:r>
      <w:r w:rsidRPr="00A40C25">
        <w:rPr>
          <w:sz w:val="28"/>
          <w:szCs w:val="28"/>
        </w:rPr>
        <w:t xml:space="preserve"> (33 учебные недели), во 2</w:t>
      </w:r>
      <w:r>
        <w:rPr>
          <w:sz w:val="28"/>
          <w:szCs w:val="28"/>
        </w:rPr>
        <w:t>—</w:t>
      </w:r>
      <w:r w:rsidRPr="00A40C25">
        <w:rPr>
          <w:sz w:val="28"/>
          <w:szCs w:val="28"/>
        </w:rPr>
        <w:t>4 классах</w:t>
      </w:r>
      <w:r>
        <w:rPr>
          <w:sz w:val="28"/>
          <w:szCs w:val="28"/>
        </w:rPr>
        <w:t> — по 136 ч (</w:t>
      </w:r>
      <w:r w:rsidRPr="00A40C25">
        <w:rPr>
          <w:sz w:val="28"/>
          <w:szCs w:val="28"/>
        </w:rPr>
        <w:t>34 учебные недели в каждом классе)</w:t>
      </w:r>
      <w:r>
        <w:rPr>
          <w:sz w:val="28"/>
          <w:szCs w:val="28"/>
        </w:rPr>
        <w:t>.</w:t>
      </w:r>
    </w:p>
    <w:p w:rsidR="00F77D37" w:rsidRDefault="00F77D37" w:rsidP="00F77D37">
      <w:pPr>
        <w:jc w:val="center"/>
        <w:rPr>
          <w:b/>
          <w:sz w:val="28"/>
          <w:szCs w:val="28"/>
          <w:u w:val="single"/>
        </w:rPr>
      </w:pPr>
      <w:r w:rsidRPr="00E96266">
        <w:rPr>
          <w:b/>
          <w:sz w:val="28"/>
          <w:szCs w:val="28"/>
          <w:u w:val="single"/>
        </w:rPr>
        <w:t xml:space="preserve">Темы </w:t>
      </w:r>
      <w:r>
        <w:rPr>
          <w:b/>
          <w:sz w:val="28"/>
          <w:szCs w:val="28"/>
          <w:u w:val="single"/>
        </w:rPr>
        <w:t xml:space="preserve">учебного </w:t>
      </w:r>
      <w:r w:rsidRPr="00E96266">
        <w:rPr>
          <w:b/>
          <w:sz w:val="28"/>
          <w:szCs w:val="28"/>
          <w:u w:val="single"/>
        </w:rPr>
        <w:t>курса. Математика.(540 ч)</w:t>
      </w:r>
    </w:p>
    <w:p w:rsidR="00F77D37" w:rsidRPr="00E96266" w:rsidRDefault="00F77D37" w:rsidP="00F77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 КЛАСС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883"/>
        <w:gridCol w:w="6351"/>
        <w:gridCol w:w="1592"/>
        <w:gridCol w:w="1454"/>
      </w:tblGrid>
      <w:tr w:rsidR="00F77D37" w:rsidRPr="00E96266" w:rsidTr="00BB61EA">
        <w:tc>
          <w:tcPr>
            <w:tcW w:w="0" w:type="auto"/>
            <w:vMerge w:val="restart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77D37" w:rsidTr="00BB61EA"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8"/>
                <w:szCs w:val="28"/>
              </w:rPr>
            </w:pPr>
            <w:r w:rsidRPr="00E96266">
              <w:t>ПОДГОТОВКА К ИЗУЧЕНИЮ ЧИСЕЛ. ПРОСТРАНСТВЕННЫЕ И ВРЕМЕННЫЕ ПРЕДСТАВЛЕНИЯ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</w:pPr>
            <w:r w:rsidRPr="00E96266">
              <w:t>ЧИСЛА ОТ 1 до 10. ЧИСЛО 0</w:t>
            </w:r>
          </w:p>
          <w:p w:rsidR="00F77D37" w:rsidRPr="000D4E36" w:rsidRDefault="00F77D37" w:rsidP="00BB61EA">
            <w:pPr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</w:pPr>
            <w:r w:rsidRPr="00E96266">
              <w:t>ЧИСЛА ОТ 1 ДО 10</w:t>
            </w:r>
          </w:p>
          <w:p w:rsidR="00F77D37" w:rsidRPr="000D4E36" w:rsidRDefault="00F77D37" w:rsidP="00BB61EA">
            <w:pPr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</w:pPr>
            <w:r w:rsidRPr="00E96266">
              <w:t>ЧИСЛА ОТ 1 ДО 20</w:t>
            </w:r>
          </w:p>
          <w:p w:rsidR="00F77D37" w:rsidRPr="000D4E36" w:rsidRDefault="00F77D37" w:rsidP="00BB61EA">
            <w:pPr>
              <w:tabs>
                <w:tab w:val="left" w:pos="4830"/>
              </w:tabs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</w:pPr>
            <w:r w:rsidRPr="00E96266">
              <w:t>ЧИСЛА ОТ 1 ДО 20</w:t>
            </w:r>
          </w:p>
          <w:p w:rsidR="00F77D37" w:rsidRPr="000D4E36" w:rsidRDefault="00F77D37" w:rsidP="00BB61EA">
            <w:pPr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Итоговое повторение «Что узнали, чему научились в 1 классе»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0D4E36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tabs>
                <w:tab w:val="left" w:pos="4470"/>
              </w:tabs>
            </w:pP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132</w:t>
            </w:r>
          </w:p>
        </w:tc>
      </w:tr>
    </w:tbl>
    <w:p w:rsidR="00F77D37" w:rsidRDefault="00F77D37" w:rsidP="00F77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884"/>
        <w:gridCol w:w="5781"/>
        <w:gridCol w:w="1916"/>
        <w:gridCol w:w="1699"/>
      </w:tblGrid>
      <w:tr w:rsidR="00F77D37" w:rsidRPr="00E96266" w:rsidTr="00BB61EA">
        <w:tc>
          <w:tcPr>
            <w:tcW w:w="0" w:type="auto"/>
            <w:vMerge w:val="restart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77D37" w:rsidTr="00BB61EA"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 xml:space="preserve">Примерная </w:t>
            </w:r>
            <w:r w:rsidRPr="00E96266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lastRenderedPageBreak/>
              <w:t xml:space="preserve">Рабочая </w:t>
            </w:r>
            <w:r w:rsidRPr="00E96266">
              <w:rPr>
                <w:sz w:val="20"/>
                <w:szCs w:val="20"/>
              </w:rPr>
              <w:lastRenderedPageBreak/>
              <w:t>программа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 Табличное 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D37" w:rsidRPr="00E96266" w:rsidTr="00BB61EA">
        <w:tc>
          <w:tcPr>
            <w:tcW w:w="0" w:type="auto"/>
          </w:tcPr>
          <w:p w:rsidR="00F77D37" w:rsidRPr="000D4E3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F77D37" w:rsidRDefault="00F77D37" w:rsidP="00F77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883"/>
        <w:gridCol w:w="5311"/>
        <w:gridCol w:w="2141"/>
        <w:gridCol w:w="1869"/>
      </w:tblGrid>
      <w:tr w:rsidR="00F77D37" w:rsidRPr="00E96266" w:rsidTr="00BB61EA">
        <w:tc>
          <w:tcPr>
            <w:tcW w:w="0" w:type="auto"/>
            <w:vMerge w:val="restart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77D37" w:rsidRPr="00E96266" w:rsidTr="00BB61EA"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36327E">
              <w:rPr>
                <w:b/>
                <w:sz w:val="28"/>
                <w:szCs w:val="28"/>
              </w:rPr>
              <w:t>136</w:t>
            </w:r>
          </w:p>
        </w:tc>
      </w:tr>
    </w:tbl>
    <w:p w:rsidR="00F77D37" w:rsidRDefault="00F77D37" w:rsidP="00F77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883"/>
        <w:gridCol w:w="5204"/>
        <w:gridCol w:w="2141"/>
        <w:gridCol w:w="1869"/>
      </w:tblGrid>
      <w:tr w:rsidR="00F77D37" w:rsidRPr="00E96266" w:rsidTr="00BB61EA">
        <w:tc>
          <w:tcPr>
            <w:tcW w:w="0" w:type="auto"/>
            <w:vMerge w:val="restart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F77D37" w:rsidRPr="00E96266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F77D37" w:rsidRPr="00E96266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77D37" w:rsidRPr="00E96266" w:rsidTr="00BB61EA"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F77D37" w:rsidRDefault="00F77D37" w:rsidP="00BB61E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F77D37" w:rsidRPr="000D4E36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1000. Повторение.</w:t>
            </w:r>
          </w:p>
        </w:tc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77D37" w:rsidRPr="000D4E3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7D37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77D37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7D37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77D37" w:rsidTr="00BB61EA">
        <w:tc>
          <w:tcPr>
            <w:tcW w:w="0" w:type="auto"/>
          </w:tcPr>
          <w:p w:rsidR="00F77D37" w:rsidRPr="00E96266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77D37" w:rsidTr="00BB61EA"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7D37" w:rsidTr="00BB61EA"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учёт знаний.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7D37" w:rsidRDefault="00F77D37" w:rsidP="00BB6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D37" w:rsidTr="00BB61EA"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77D37" w:rsidRDefault="00F77D37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F77D37" w:rsidRPr="0036327E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F77D37" w:rsidRDefault="00F77D37" w:rsidP="00F77D37">
      <w:pPr>
        <w:jc w:val="both"/>
        <w:rPr>
          <w:b/>
          <w:sz w:val="30"/>
          <w:szCs w:val="30"/>
        </w:rPr>
      </w:pPr>
    </w:p>
    <w:p w:rsidR="008432AF" w:rsidRDefault="008432AF" w:rsidP="00F77D37">
      <w:pPr>
        <w:ind w:firstLine="540"/>
        <w:jc w:val="both"/>
        <w:rPr>
          <w:b/>
          <w:sz w:val="30"/>
          <w:szCs w:val="30"/>
        </w:rPr>
      </w:pPr>
    </w:p>
    <w:p w:rsidR="008432AF" w:rsidRDefault="008432AF" w:rsidP="00F77D37">
      <w:pPr>
        <w:ind w:firstLine="540"/>
        <w:jc w:val="both"/>
        <w:rPr>
          <w:b/>
          <w:sz w:val="30"/>
          <w:szCs w:val="30"/>
        </w:rPr>
      </w:pPr>
    </w:p>
    <w:p w:rsidR="00F77D37" w:rsidRPr="005E0261" w:rsidRDefault="00F77D37" w:rsidP="00F77D37">
      <w:pPr>
        <w:ind w:firstLine="540"/>
        <w:jc w:val="both"/>
        <w:rPr>
          <w:b/>
          <w:sz w:val="30"/>
          <w:szCs w:val="30"/>
        </w:rPr>
      </w:pPr>
      <w:r w:rsidRPr="005E0261">
        <w:rPr>
          <w:b/>
          <w:sz w:val="30"/>
          <w:szCs w:val="30"/>
        </w:rPr>
        <w:t>Результаты изучения курса</w:t>
      </w:r>
    </w:p>
    <w:p w:rsidR="00F77D37" w:rsidRPr="009877B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обеспечивает достижение выпускниками начальной школы следующих личностных, </w:t>
      </w:r>
      <w:proofErr w:type="spellStart"/>
      <w:r w:rsidRPr="00A40C25">
        <w:rPr>
          <w:sz w:val="28"/>
          <w:szCs w:val="28"/>
        </w:rPr>
        <w:t>метапредметных</w:t>
      </w:r>
      <w:proofErr w:type="spellEnd"/>
      <w:r w:rsidRPr="00A40C25">
        <w:rPr>
          <w:sz w:val="28"/>
          <w:szCs w:val="28"/>
        </w:rPr>
        <w:t xml:space="preserve"> и предметных результатов</w:t>
      </w:r>
      <w:r>
        <w:rPr>
          <w:sz w:val="28"/>
          <w:szCs w:val="28"/>
        </w:rPr>
        <w:t>.</w:t>
      </w:r>
    </w:p>
    <w:p w:rsidR="00F77D37" w:rsidRPr="00A40C25" w:rsidRDefault="00F77D37" w:rsidP="00F77D37">
      <w:pPr>
        <w:ind w:firstLine="540"/>
        <w:jc w:val="center"/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Личностные результаты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О</w:t>
      </w:r>
      <w:r w:rsidRPr="00A40C25">
        <w:rPr>
          <w:color w:val="000000"/>
          <w:sz w:val="28"/>
          <w:szCs w:val="28"/>
        </w:rPr>
        <w:t>сознание роли своей страны в мировом развитии</w:t>
      </w:r>
      <w:r>
        <w:rPr>
          <w:color w:val="000000"/>
          <w:sz w:val="28"/>
          <w:szCs w:val="28"/>
        </w:rPr>
        <w:t>,</w:t>
      </w:r>
      <w:r w:rsidRPr="00A40C25">
        <w:rPr>
          <w:color w:val="000000"/>
          <w:sz w:val="28"/>
          <w:szCs w:val="28"/>
        </w:rPr>
        <w:t xml:space="preserve"> уважительное отношение к семейным ценностям, бережное отношение к окружающему миру.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Pr="00A40C25">
        <w:rPr>
          <w:color w:val="000000"/>
          <w:sz w:val="28"/>
          <w:szCs w:val="28"/>
        </w:rPr>
        <w:t>Целостное восприятие окружающего мира.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 </w:t>
      </w:r>
      <w:r w:rsidRPr="00A40C25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 xml:space="preserve">ую </w:t>
      </w:r>
      <w:r w:rsidRPr="00A40C25">
        <w:rPr>
          <w:color w:val="000000"/>
          <w:sz w:val="28"/>
          <w:szCs w:val="28"/>
        </w:rPr>
        <w:t>мотиваци</w:t>
      </w:r>
      <w:r>
        <w:rPr>
          <w:color w:val="000000"/>
          <w:sz w:val="28"/>
          <w:szCs w:val="28"/>
        </w:rPr>
        <w:t>ю</w:t>
      </w:r>
      <w:r w:rsidRPr="00A40C25">
        <w:rPr>
          <w:color w:val="000000"/>
          <w:sz w:val="28"/>
          <w:szCs w:val="28"/>
        </w:rPr>
        <w:t xml:space="preserve"> учебной деятельности и личностного смысла учения,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заинтересованность в приобретении и расширении знаний и способов действий</w:t>
      </w:r>
      <w:r>
        <w:rPr>
          <w:color w:val="000000"/>
          <w:sz w:val="28"/>
          <w:szCs w:val="28"/>
        </w:rPr>
        <w:t>,</w:t>
      </w:r>
      <w:r w:rsidRPr="00A40C25">
        <w:rPr>
          <w:color w:val="000000"/>
          <w:sz w:val="28"/>
          <w:szCs w:val="28"/>
        </w:rPr>
        <w:t xml:space="preserve"> творческий подход к выполнению заданий.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Рефлексивн</w:t>
      </w:r>
      <w:r>
        <w:rPr>
          <w:color w:val="000000"/>
          <w:sz w:val="28"/>
          <w:szCs w:val="28"/>
        </w:rPr>
        <w:t>ую</w:t>
      </w:r>
      <w:r w:rsidRPr="00A40C25">
        <w:rPr>
          <w:color w:val="000000"/>
          <w:sz w:val="28"/>
          <w:szCs w:val="28"/>
        </w:rPr>
        <w:t xml:space="preserve"> самооценк</w:t>
      </w:r>
      <w:r>
        <w:rPr>
          <w:color w:val="000000"/>
          <w:sz w:val="28"/>
          <w:szCs w:val="28"/>
        </w:rPr>
        <w:t>у</w:t>
      </w:r>
      <w:r w:rsidRPr="00A40C25">
        <w:rPr>
          <w:color w:val="000000"/>
          <w:sz w:val="28"/>
          <w:szCs w:val="28"/>
        </w:rPr>
        <w:t>, умение анализировать свои действия и управлять ими.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 xml:space="preserve">Навыки сотрудничества </w:t>
      </w:r>
      <w:proofErr w:type="gramStart"/>
      <w:r w:rsidRPr="00A40C2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A40C25">
        <w:rPr>
          <w:sz w:val="28"/>
          <w:szCs w:val="28"/>
        </w:rPr>
        <w:t xml:space="preserve"> взрослыми и сверстниками.</w:t>
      </w:r>
    </w:p>
    <w:p w:rsidR="00F77D37" w:rsidRPr="00A40C25" w:rsidRDefault="00F77D37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— У</w:t>
      </w:r>
      <w:r w:rsidRPr="00A40C25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A40C25">
        <w:rPr>
          <w:sz w:val="28"/>
          <w:szCs w:val="28"/>
        </w:rPr>
        <w:t xml:space="preserve"> на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здоровый образ жизни, </w:t>
      </w:r>
      <w:r w:rsidRPr="00A40C25">
        <w:rPr>
          <w:color w:val="000000"/>
          <w:sz w:val="28"/>
          <w:szCs w:val="28"/>
        </w:rPr>
        <w:t>наличие мотивации к творческому труду, к работе на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результат.</w:t>
      </w:r>
    </w:p>
    <w:p w:rsidR="00F77D37" w:rsidRPr="00A40C25" w:rsidRDefault="00F77D37" w:rsidP="00F77D37">
      <w:pPr>
        <w:ind w:firstLine="540"/>
        <w:jc w:val="both"/>
        <w:rPr>
          <w:color w:val="548DD4"/>
          <w:sz w:val="28"/>
          <w:szCs w:val="28"/>
        </w:rPr>
      </w:pPr>
    </w:p>
    <w:p w:rsidR="00F77D37" w:rsidRDefault="00F77D37" w:rsidP="00F77D37">
      <w:pPr>
        <w:ind w:firstLine="540"/>
        <w:jc w:val="center"/>
        <w:rPr>
          <w:b/>
          <w:sz w:val="28"/>
          <w:szCs w:val="28"/>
        </w:rPr>
      </w:pPr>
      <w:proofErr w:type="spellStart"/>
      <w:r w:rsidRPr="00A40C25">
        <w:rPr>
          <w:b/>
          <w:sz w:val="28"/>
          <w:szCs w:val="28"/>
        </w:rPr>
        <w:t>Метапредметные</w:t>
      </w:r>
      <w:proofErr w:type="spellEnd"/>
      <w:r w:rsidRPr="00A40C25">
        <w:rPr>
          <w:b/>
          <w:sz w:val="28"/>
          <w:szCs w:val="28"/>
        </w:rPr>
        <w:t xml:space="preserve"> результаты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Способность принимать и сохранять цели и задачи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учебной деятельности,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находить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средства и способы</w:t>
      </w:r>
      <w:r>
        <w:rPr>
          <w:sz w:val="28"/>
          <w:szCs w:val="28"/>
        </w:rPr>
        <w:t xml:space="preserve"> её осуществления.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Овладение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</w:t>
      </w:r>
      <w:r w:rsidRPr="00A40C25">
        <w:rPr>
          <w:color w:val="000000"/>
          <w:sz w:val="28"/>
          <w:szCs w:val="28"/>
        </w:rPr>
        <w:t>ами</w:t>
      </w:r>
      <w:r w:rsidRPr="00A40C25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заданий твор</w:t>
      </w:r>
      <w:r>
        <w:rPr>
          <w:sz w:val="28"/>
          <w:szCs w:val="28"/>
        </w:rPr>
        <w:t>ческого и поискового характера.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Умения планировать, контролировать и оценивать учебные действия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соответствии с поставленной задачей и условиями её выполнения</w:t>
      </w:r>
      <w:r>
        <w:rPr>
          <w:sz w:val="28"/>
          <w:szCs w:val="28"/>
        </w:rPr>
        <w:t xml:space="preserve">, </w:t>
      </w:r>
      <w:r w:rsidRPr="00A40C25">
        <w:rPr>
          <w:sz w:val="28"/>
          <w:szCs w:val="28"/>
        </w:rPr>
        <w:t>определять наиболее эффективные способы достижения результата.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</w:t>
      </w:r>
      <w:r>
        <w:rPr>
          <w:sz w:val="28"/>
          <w:szCs w:val="28"/>
        </w:rPr>
        <w:t xml:space="preserve"> познавательных задач.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</w:t>
      </w:r>
      <w:r>
        <w:rPr>
          <w:sz w:val="28"/>
          <w:szCs w:val="28"/>
        </w:rPr>
        <w:t>а</w:t>
      </w:r>
      <w:r w:rsidRPr="00A40C25">
        <w:rPr>
          <w:sz w:val="28"/>
          <w:szCs w:val="28"/>
        </w:rPr>
        <w:t>), сбора, обработки, анализа, организации и передачи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40C25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графическим сопровождением.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40C25">
        <w:rPr>
          <w:sz w:val="28"/>
          <w:szCs w:val="28"/>
        </w:rPr>
        <w:br/>
        <w:t xml:space="preserve">аналогий и причинно-следственных связей, построения рассуждений, </w:t>
      </w:r>
      <w:r>
        <w:rPr>
          <w:sz w:val="28"/>
          <w:szCs w:val="28"/>
        </w:rPr>
        <w:t>отнесения к известным понятиям.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Готовность слушать собеседника и вести диалог; готовность признать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осуществлять взаимный контроль в совместной деятельности, адекватно оценивать собственное по</w:t>
      </w:r>
      <w:r>
        <w:rPr>
          <w:sz w:val="28"/>
          <w:szCs w:val="28"/>
        </w:rPr>
        <w:t>ведение и поведение окружающих.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A40C25">
        <w:rPr>
          <w:sz w:val="28"/>
          <w:szCs w:val="28"/>
        </w:rPr>
        <w:t xml:space="preserve">Овладение базовыми предметными и </w:t>
      </w:r>
      <w:proofErr w:type="spellStart"/>
      <w:r w:rsidRPr="00A40C25">
        <w:rPr>
          <w:sz w:val="28"/>
          <w:szCs w:val="28"/>
        </w:rPr>
        <w:t>межпредметными</w:t>
      </w:r>
      <w:proofErr w:type="spellEnd"/>
      <w:r w:rsidRPr="00A40C25">
        <w:rPr>
          <w:sz w:val="28"/>
          <w:szCs w:val="28"/>
        </w:rPr>
        <w:t xml:space="preserve"> понятиями, отражающими существенные связи и отношени</w:t>
      </w:r>
      <w:r>
        <w:rPr>
          <w:sz w:val="28"/>
          <w:szCs w:val="28"/>
        </w:rPr>
        <w:t>я между объектами и процессами.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Умение работать в материальной и информационной среде начального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общего образования (в том числе с учебными моделями) в соответствии с содержанием учебного предмета «</w:t>
      </w:r>
      <w:r>
        <w:rPr>
          <w:sz w:val="28"/>
          <w:szCs w:val="28"/>
        </w:rPr>
        <w:t>М</w:t>
      </w:r>
      <w:r w:rsidRPr="00A40C25">
        <w:rPr>
          <w:sz w:val="28"/>
          <w:szCs w:val="28"/>
        </w:rPr>
        <w:t>атематика».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center"/>
        <w:rPr>
          <w:b/>
          <w:sz w:val="28"/>
          <w:szCs w:val="28"/>
        </w:rPr>
      </w:pPr>
    </w:p>
    <w:p w:rsidR="00F77D37" w:rsidRDefault="00F77D37" w:rsidP="00F77D37">
      <w:pPr>
        <w:ind w:firstLine="540"/>
        <w:jc w:val="center"/>
        <w:rPr>
          <w:sz w:val="28"/>
          <w:szCs w:val="28"/>
        </w:rPr>
      </w:pPr>
      <w:r w:rsidRPr="00A40C25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приобрет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нных ма</w:t>
      </w:r>
      <w:r>
        <w:rPr>
          <w:sz w:val="28"/>
          <w:szCs w:val="28"/>
        </w:rPr>
        <w:t xml:space="preserve">тематических знаний для описания </w:t>
      </w:r>
      <w:r w:rsidRPr="00A40C25">
        <w:rPr>
          <w:sz w:val="28"/>
          <w:szCs w:val="28"/>
        </w:rPr>
        <w:t>и объяснения окружающих предметов, процессов, явлений, а также</w:t>
      </w:r>
      <w:r>
        <w:rPr>
          <w:sz w:val="28"/>
          <w:szCs w:val="28"/>
        </w:rPr>
        <w:t xml:space="preserve"> для</w:t>
      </w:r>
      <w:r w:rsidRPr="00A40C25">
        <w:rPr>
          <w:sz w:val="28"/>
          <w:szCs w:val="28"/>
        </w:rPr>
        <w:br/>
        <w:t>оценки их количественных и пространственных отношений.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Овладение основами логического и алгоритмического мышления,</w:t>
      </w:r>
      <w:r w:rsidRPr="00A40C25">
        <w:rPr>
          <w:sz w:val="28"/>
          <w:szCs w:val="28"/>
        </w:rPr>
        <w:br/>
        <w:t>пространственного воображения и математической речи, основами 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та,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измерени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прикидки результата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A40C25"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записи и выполнения алгоритмов.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Приобретение начального опыта применения математических знаний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решения учебно-познавательных и учебно-практических задач.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Умения выполнять устно и письменно арифметические действия с числами и числовыми выражен</w:t>
      </w:r>
      <w:r>
        <w:rPr>
          <w:sz w:val="28"/>
          <w:szCs w:val="28"/>
        </w:rPr>
        <w:t xml:space="preserve">иями, решать текстовые задачи, </w:t>
      </w:r>
      <w:r w:rsidRPr="00A40C25">
        <w:rPr>
          <w:sz w:val="28"/>
          <w:szCs w:val="28"/>
        </w:rPr>
        <w:t>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Приобретение первоначальных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навыков работы на компьютере (набирать т</w:t>
      </w:r>
      <w:r>
        <w:rPr>
          <w:sz w:val="28"/>
          <w:szCs w:val="28"/>
        </w:rPr>
        <w:t>екст на клавиатуре, работать с меню</w:t>
      </w:r>
      <w:r w:rsidRPr="00A40C25">
        <w:rPr>
          <w:sz w:val="28"/>
          <w:szCs w:val="28"/>
        </w:rPr>
        <w:t>, находить информацию по заданной теме, распечатывать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на принтере).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F77D37" w:rsidRDefault="00F77D37" w:rsidP="00F77D37">
      <w:pPr>
        <w:ind w:firstLine="540"/>
        <w:jc w:val="center"/>
        <w:rPr>
          <w:sz w:val="28"/>
          <w:szCs w:val="28"/>
        </w:rPr>
      </w:pPr>
    </w:p>
    <w:p w:rsidR="00F77D37" w:rsidRPr="00A40C25" w:rsidRDefault="00F77D37" w:rsidP="00F77D37">
      <w:pPr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Числа и величины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предметов. Образование, названи</w:t>
      </w:r>
      <w:r>
        <w:rPr>
          <w:sz w:val="28"/>
          <w:szCs w:val="28"/>
        </w:rPr>
        <w:t>е</w:t>
      </w:r>
      <w:r w:rsidRPr="00A40C25">
        <w:rPr>
          <w:sz w:val="28"/>
          <w:szCs w:val="28"/>
        </w:rPr>
        <w:t xml:space="preserve"> и запись чисел от 0 до 1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000. Десятичные единицы счёта. Разряды и классы. Представление многозначных чисел в виде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суммы разрядных слагаемых. Сравнение и упорядочение чисел, знаки сравнения.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Измерение величин. </w:t>
      </w:r>
      <w:proofErr w:type="gramStart"/>
      <w:r w:rsidRPr="00A40C25">
        <w:rPr>
          <w:sz w:val="28"/>
          <w:szCs w:val="28"/>
        </w:rPr>
        <w:t xml:space="preserve">Единицы </w:t>
      </w:r>
      <w:r>
        <w:rPr>
          <w:sz w:val="28"/>
          <w:szCs w:val="28"/>
        </w:rPr>
        <w:t xml:space="preserve">измерения </w:t>
      </w:r>
      <w:r w:rsidRPr="00A40C25">
        <w:rPr>
          <w:sz w:val="28"/>
          <w:szCs w:val="28"/>
        </w:rPr>
        <w:t>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A40C25">
        <w:rPr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rPr>
          <w:sz w:val="28"/>
          <w:szCs w:val="28"/>
        </w:rPr>
      </w:pPr>
      <w:r w:rsidRPr="00A40C25">
        <w:rPr>
          <w:b/>
          <w:sz w:val="28"/>
          <w:szCs w:val="28"/>
        </w:rPr>
        <w:t>Арифметические действия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Сложение, вычитание, умножение и деление. Знаки действий.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Названия компонентов и результатов арифметических действий.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Таблица сложения.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Таблица умножения. Взаимосвязь арифметических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 (сложени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 и вычитани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сложения и умножения, </w:t>
      </w:r>
      <w:r w:rsidRPr="00A40C25">
        <w:rPr>
          <w:sz w:val="28"/>
          <w:szCs w:val="28"/>
        </w:rPr>
        <w:t>умножени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делени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). Нахождение неизвестного </w:t>
      </w:r>
      <w:r w:rsidRPr="00A40C25">
        <w:rPr>
          <w:sz w:val="28"/>
          <w:szCs w:val="28"/>
        </w:rPr>
        <w:lastRenderedPageBreak/>
        <w:t>компонента арифметического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действия. Деление с остатком.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Свойства сложения</w:t>
      </w:r>
      <w:r>
        <w:rPr>
          <w:sz w:val="28"/>
          <w:szCs w:val="28"/>
        </w:rPr>
        <w:t xml:space="preserve">, вычитания </w:t>
      </w:r>
      <w:r w:rsidRPr="00A40C25">
        <w:rPr>
          <w:sz w:val="28"/>
          <w:szCs w:val="28"/>
        </w:rPr>
        <w:t>и умножения: переместительное и сочетательное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свойства сложения и умножения, распределительное свойство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умножения относительно сложения и вычитания.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Числовые выражения. Порядок </w:t>
      </w:r>
      <w:r>
        <w:rPr>
          <w:sz w:val="28"/>
          <w:szCs w:val="28"/>
        </w:rPr>
        <w:t xml:space="preserve">выполнения </w:t>
      </w:r>
      <w:r w:rsidRPr="00A40C25">
        <w:rPr>
          <w:sz w:val="28"/>
          <w:szCs w:val="28"/>
        </w:rPr>
        <w:t>действий в числовых выражениях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 скобками и без скобок. Нахождени</w:t>
      </w:r>
      <w:r>
        <w:rPr>
          <w:sz w:val="28"/>
          <w:szCs w:val="28"/>
        </w:rPr>
        <w:t>е</w:t>
      </w:r>
      <w:r w:rsidRPr="00A40C25">
        <w:rPr>
          <w:sz w:val="28"/>
          <w:szCs w:val="28"/>
        </w:rPr>
        <w:t xml:space="preserve"> значения числового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выражения. Использование свойств арифметических действий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правил о порядке выполнения действий в числовых выражениях.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Алгоритмы письменного сложения и вычитания многозначных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чисел, умножения и деления многозначных чисел на однозначное,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двузначное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тр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хзначное число. Способы проверки правильности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</w:t>
      </w:r>
      <w:r>
        <w:rPr>
          <w:sz w:val="28"/>
          <w:szCs w:val="28"/>
        </w:rPr>
        <w:t xml:space="preserve"> (</w:t>
      </w:r>
      <w:r w:rsidRPr="00A40C25">
        <w:rPr>
          <w:sz w:val="28"/>
          <w:szCs w:val="28"/>
        </w:rPr>
        <w:t>обратные действия, взаимосвязь компонентов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результатов действий, прикидка результата, проверка вычислений на калькуляторе).</w:t>
      </w:r>
      <w:r>
        <w:rPr>
          <w:sz w:val="28"/>
          <w:szCs w:val="28"/>
        </w:rPr>
        <w:t xml:space="preserve"> 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Элементы алгебраической пропедевтики. Выражения с </w:t>
      </w:r>
      <w:r>
        <w:rPr>
          <w:sz w:val="28"/>
          <w:szCs w:val="28"/>
        </w:rPr>
        <w:t xml:space="preserve">одной переменной вида </w:t>
      </w:r>
      <w:r>
        <w:rPr>
          <w:i/>
          <w:sz w:val="28"/>
          <w:szCs w:val="28"/>
          <w:lang w:val="en-US"/>
        </w:rPr>
        <w:t>a</w:t>
      </w:r>
      <w:r w:rsidRPr="006D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±</w:t>
      </w:r>
      <w:r>
        <w:rPr>
          <w:sz w:val="28"/>
          <w:szCs w:val="28"/>
        </w:rPr>
        <w:t xml:space="preserve"> 28, 8 ∙</w:t>
      </w:r>
      <w:r w:rsidRPr="006D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с двумя переменными вида: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, а – 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 ∙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lang w:val="en-US"/>
        </w:rPr>
        <w:t>d</w:t>
      </w:r>
      <w:r w:rsidRPr="006D2E5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 w:rsidRPr="006D2E52">
        <w:rPr>
          <w:i/>
          <w:sz w:val="28"/>
          <w:szCs w:val="28"/>
        </w:rPr>
        <w:t>≠</w:t>
      </w:r>
      <w:r>
        <w:rPr>
          <w:i/>
          <w:sz w:val="28"/>
          <w:szCs w:val="28"/>
        </w:rPr>
        <w:t xml:space="preserve"> </w:t>
      </w:r>
      <w:r w:rsidRPr="006D2E52">
        <w:rPr>
          <w:sz w:val="28"/>
          <w:szCs w:val="28"/>
        </w:rPr>
        <w:t>0)</w:t>
      </w:r>
      <w:r>
        <w:rPr>
          <w:sz w:val="28"/>
          <w:szCs w:val="28"/>
        </w:rPr>
        <w:t xml:space="preserve">, вычисление их значений при заданных значениях входящих в них букв. </w:t>
      </w:r>
      <w:r w:rsidRPr="00A40C25">
        <w:rPr>
          <w:sz w:val="28"/>
          <w:szCs w:val="28"/>
        </w:rPr>
        <w:t>Использование буквенных выражений при формировании обобщений</w:t>
      </w:r>
      <w:r>
        <w:rPr>
          <w:sz w:val="28"/>
          <w:szCs w:val="28"/>
        </w:rPr>
        <w:t xml:space="preserve">, при рассмотрении умножения 1 и 0 </w:t>
      </w:r>
      <w:r w:rsidRPr="00A40C25">
        <w:rPr>
          <w:sz w:val="28"/>
          <w:szCs w:val="28"/>
        </w:rPr>
        <w:t>(1 ∙</w:t>
      </w:r>
      <w:r w:rsidRPr="00A40C25">
        <w:rPr>
          <w:i/>
          <w:sz w:val="28"/>
          <w:szCs w:val="28"/>
        </w:rPr>
        <w:t xml:space="preserve"> а = </w:t>
      </w:r>
      <w:proofErr w:type="gramStart"/>
      <w:r w:rsidRPr="00A40C25">
        <w:rPr>
          <w:i/>
          <w:sz w:val="28"/>
          <w:szCs w:val="28"/>
        </w:rPr>
        <w:t>а</w:t>
      </w:r>
      <w:proofErr w:type="gramEnd"/>
      <w:r w:rsidRPr="00A40C2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0 ∙ </w:t>
      </w:r>
      <w:r w:rsidRPr="00A40C25">
        <w:rPr>
          <w:i/>
          <w:sz w:val="28"/>
          <w:szCs w:val="28"/>
        </w:rPr>
        <w:t>с</w:t>
      </w:r>
      <w:r w:rsidRPr="00A40C25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др.). Уравнение. Решение уравнений </w:t>
      </w:r>
      <w:r>
        <w:rPr>
          <w:sz w:val="28"/>
          <w:szCs w:val="28"/>
        </w:rPr>
        <w:t xml:space="preserve">(подбором значения неизвестного, </w:t>
      </w:r>
      <w:r w:rsidRPr="00A40C25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соотношений между целым и частью, на основе </w:t>
      </w:r>
      <w:r w:rsidRPr="00A40C25">
        <w:rPr>
          <w:sz w:val="28"/>
          <w:szCs w:val="28"/>
        </w:rPr>
        <w:t>взаимосвязей между компонентами и результатами арифметических действий</w:t>
      </w:r>
      <w:r>
        <w:rPr>
          <w:sz w:val="28"/>
          <w:szCs w:val="28"/>
        </w:rPr>
        <w:t>)</w:t>
      </w:r>
      <w:r w:rsidRPr="00A40C25">
        <w:rPr>
          <w:sz w:val="28"/>
          <w:szCs w:val="28"/>
        </w:rPr>
        <w:t>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Pr="00A40C25" w:rsidRDefault="00F77D37" w:rsidP="00F77D37">
      <w:pPr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Работа</w:t>
      </w:r>
      <w:r w:rsidRPr="00A40C25">
        <w:rPr>
          <w:sz w:val="28"/>
          <w:szCs w:val="28"/>
        </w:rPr>
        <w:t xml:space="preserve"> </w:t>
      </w:r>
      <w:r w:rsidRPr="00A40C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40C25">
        <w:rPr>
          <w:b/>
          <w:sz w:val="28"/>
          <w:szCs w:val="28"/>
        </w:rPr>
        <w:t>текстовыми задачами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Задача. Структура задачи. </w:t>
      </w:r>
      <w:r w:rsidRPr="00A40C25">
        <w:rPr>
          <w:sz w:val="28"/>
          <w:szCs w:val="28"/>
        </w:rPr>
        <w:t>Решение текстовых задач арифметическим способом.</w:t>
      </w:r>
      <w:r>
        <w:rPr>
          <w:sz w:val="28"/>
          <w:szCs w:val="28"/>
        </w:rPr>
        <w:t xml:space="preserve"> Планирование хода решения задач.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Текстовые задачи, раскрывающие смысл арифметических действий (сложение, вычитание,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умножение и деление). Текстовые задачи, содержащие отношения «больше на (в) …», «меньше на (в) …».</w:t>
      </w:r>
      <w:r>
        <w:rPr>
          <w:sz w:val="28"/>
          <w:szCs w:val="28"/>
        </w:rPr>
        <w:t xml:space="preserve"> </w:t>
      </w:r>
      <w:proofErr w:type="gramStart"/>
      <w:r w:rsidRPr="00A40C25">
        <w:rPr>
          <w:sz w:val="28"/>
          <w:szCs w:val="28"/>
        </w:rPr>
        <w:t>Текстовые задачи, содержащие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зависимости, характеризующие процесс движения (скорость, время, пройденный путь), расчёт стоимости </w:t>
      </w:r>
      <w:r>
        <w:rPr>
          <w:sz w:val="28"/>
          <w:szCs w:val="28"/>
        </w:rPr>
        <w:t xml:space="preserve">товара </w:t>
      </w:r>
      <w:r w:rsidRPr="00A40C25">
        <w:rPr>
          <w:sz w:val="28"/>
          <w:szCs w:val="28"/>
        </w:rPr>
        <w:t xml:space="preserve">(цена, количество, общая стоимость товара), </w:t>
      </w:r>
      <w:r>
        <w:rPr>
          <w:sz w:val="28"/>
          <w:szCs w:val="28"/>
        </w:rPr>
        <w:t xml:space="preserve">расход материала при </w:t>
      </w:r>
      <w:r w:rsidRPr="00A40C25">
        <w:rPr>
          <w:sz w:val="28"/>
          <w:szCs w:val="28"/>
        </w:rPr>
        <w:t>изготовлени</w:t>
      </w:r>
      <w:r>
        <w:rPr>
          <w:sz w:val="28"/>
          <w:szCs w:val="28"/>
        </w:rPr>
        <w:t xml:space="preserve">и предметов </w:t>
      </w:r>
      <w:r w:rsidRPr="00A40C25">
        <w:rPr>
          <w:sz w:val="28"/>
          <w:szCs w:val="28"/>
        </w:rPr>
        <w:t>(расход на один предмет, количество предметов, общий расход) и др. Задачи на определение начала, конца и продолжительности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события.</w:t>
      </w:r>
      <w:proofErr w:type="gramEnd"/>
      <w:r w:rsidRPr="00A40C25">
        <w:rPr>
          <w:sz w:val="28"/>
          <w:szCs w:val="28"/>
        </w:rPr>
        <w:t xml:space="preserve"> Задачи на нахождение доли целого и целого по его доле.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разными способами.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Пространственные отношения.</w:t>
      </w:r>
      <w:r>
        <w:rPr>
          <w:b/>
          <w:sz w:val="28"/>
          <w:szCs w:val="28"/>
        </w:rPr>
        <w:t xml:space="preserve"> </w:t>
      </w:r>
      <w:r w:rsidRPr="00A40C25">
        <w:rPr>
          <w:b/>
          <w:sz w:val="28"/>
          <w:szCs w:val="28"/>
        </w:rPr>
        <w:t>Геометрические фигуры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Взаимное расположение предметов в пространстве и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плоскости (выше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ниже,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слева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справа, за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перед, между,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вверху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внизу, ближе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дальше и др.).</w:t>
      </w:r>
      <w:r>
        <w:rPr>
          <w:sz w:val="28"/>
          <w:szCs w:val="28"/>
        </w:rPr>
        <w:t xml:space="preserve"> </w:t>
      </w:r>
      <w:proofErr w:type="gramEnd"/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Распознавание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изображение геометрических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фигур: точка, линия (прямая,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кривая), отрезок, луч, угол,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ломаная; многоугольник (треугольник, четырёхугольник,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прямоугольник, квадрат,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пятиугольник и т.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д.).</w:t>
      </w:r>
      <w:proofErr w:type="gramEnd"/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Свойства сторон прямоугольника. 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>Виды треугольников по углам: прямоугольный, тупоугольный,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остроугольный. Виды треугольников по соотношению длин сторон: разносторонний, равнобедренный (равносторонний).</w:t>
      </w:r>
      <w:r>
        <w:rPr>
          <w:sz w:val="28"/>
          <w:szCs w:val="28"/>
        </w:rPr>
        <w:t xml:space="preserve"> 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Окружность (круг). Центр, радиус окружности (круга).</w:t>
      </w:r>
      <w:r>
        <w:rPr>
          <w:sz w:val="28"/>
          <w:szCs w:val="28"/>
        </w:rPr>
        <w:t xml:space="preserve">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Использование чертёжных инструментов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(линейка, угольник,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циркуль) для выполнения построений.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Геометрические формы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окружающем мире. Распознавание и называние</w:t>
      </w:r>
      <w:r>
        <w:rPr>
          <w:sz w:val="28"/>
          <w:szCs w:val="28"/>
        </w:rPr>
        <w:t xml:space="preserve"> геометрических тел</w:t>
      </w:r>
      <w:r w:rsidRPr="00A40C25">
        <w:rPr>
          <w:sz w:val="28"/>
          <w:szCs w:val="28"/>
        </w:rPr>
        <w:t xml:space="preserve">: куб, пирамида, шар. 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Pr="00A40C25" w:rsidRDefault="00F77D37" w:rsidP="00F77D37">
      <w:pPr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Геометрические величины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Геометрические величины и их измерение. Длина. Единицы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(миллиметр, сантиметр, дециметр, метр, километр).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Соотношения между единицами длины. Перевод одних единиц длины в другие.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Измерение длины отрезка и построение отрезка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заданной длины. Периметр.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Вычисление периметра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многоугольника, в том числе периме</w:t>
      </w:r>
      <w:r>
        <w:rPr>
          <w:sz w:val="28"/>
          <w:szCs w:val="28"/>
        </w:rPr>
        <w:t xml:space="preserve">тра прямоугольника (квадрата). 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Площадь. Площадь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геометрической фигуры. Единицы площади (квадратный миллиметр, квадратный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сантиметр, квадратный дециметр, квадратный метр, квадратный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километр). Точное и приближённое (с помощью палетки) измерение площади геометрической фигуры. Вычисление площади прямоугольника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(квадрата).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rPr>
          <w:b/>
          <w:sz w:val="28"/>
          <w:szCs w:val="28"/>
        </w:rPr>
      </w:pPr>
      <w:r w:rsidRPr="00A40C25">
        <w:rPr>
          <w:b/>
          <w:sz w:val="28"/>
          <w:szCs w:val="28"/>
        </w:rPr>
        <w:t>Работа с информацией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таблицы, столбчатой диаграммы. Чтение и заполнение таблиц, чтение и построение столбчатых диаграмм.</w:t>
      </w:r>
    </w:p>
    <w:p w:rsidR="00F77D37" w:rsidRPr="00A40C25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Интерпретация данных таблицы и столбчатой диаграммы.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Составление конечной последовательности (цепочки) предметов,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F77D37" w:rsidRPr="00CE1AAC" w:rsidRDefault="00F77D37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Построение простейших логических высказываний с помощью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логических связок и слов («верно/неверно, что …», «если …, то …»,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«все», «каждый» и др.).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8432AF" w:rsidRDefault="008432AF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представлено тематическое планирование к учебникам «Математика» авторов </w:t>
      </w:r>
      <w:r w:rsidRPr="009974FD">
        <w:rPr>
          <w:b/>
          <w:i/>
          <w:sz w:val="28"/>
          <w:szCs w:val="28"/>
        </w:rPr>
        <w:t>М.И. Моро, М.А. Бантовой, Г.В. Бельтюковой, С.И. Волковой, С.В. Степановой.</w:t>
      </w: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</w:pPr>
    </w:p>
    <w:p w:rsidR="00F77D37" w:rsidRDefault="00F77D37" w:rsidP="00F7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F77D37" w:rsidRDefault="00F77D37" w:rsidP="00F77D37">
      <w:pPr>
        <w:jc w:val="center"/>
        <w:rPr>
          <w:b/>
          <w:sz w:val="28"/>
          <w:szCs w:val="28"/>
        </w:rPr>
      </w:pPr>
      <w:r w:rsidRPr="007474ED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(132 ч)</w:t>
      </w:r>
    </w:p>
    <w:p w:rsidR="00F77D37" w:rsidRDefault="00F77D37" w:rsidP="00F77D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2"/>
        <w:gridCol w:w="4789"/>
      </w:tblGrid>
      <w:tr w:rsidR="00F77D37" w:rsidRPr="00A07A3C" w:rsidTr="00BB61EA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F77D37" w:rsidRPr="00A07A3C" w:rsidTr="00BB61E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>Первая четверть (36 ч)</w:t>
            </w:r>
          </w:p>
          <w:p w:rsidR="00F77D37" w:rsidRPr="00A07A3C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  <w:r w:rsidRPr="00A07A3C">
              <w:rPr>
                <w:b/>
                <w:sz w:val="28"/>
                <w:szCs w:val="28"/>
              </w:rPr>
              <w:t xml:space="preserve"> (8 ч)</w:t>
            </w:r>
          </w:p>
        </w:tc>
      </w:tr>
      <w:tr w:rsidR="00F77D37" w:rsidRPr="00A07A3C" w:rsidTr="00BB61EA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A07A3C">
              <w:rPr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математики</w:t>
            </w:r>
            <w:r w:rsidRPr="00A0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Роль математики в жизни людей и общества.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т предметов (с использованием количественных и порядковых числительных). Сравнение групп предметов.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Отношения «столько же»,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«больше», «меньше»</w:t>
            </w:r>
            <w:r>
              <w:rPr>
                <w:sz w:val="28"/>
                <w:szCs w:val="28"/>
              </w:rPr>
              <w:t>,</w:t>
            </w:r>
            <w:r w:rsidRPr="00A07A3C">
              <w:rPr>
                <w:sz w:val="28"/>
                <w:szCs w:val="28"/>
              </w:rPr>
              <w:t xml:space="preserve"> «больше (меньше) на … « </w:t>
            </w:r>
            <w:r>
              <w:rPr>
                <w:b/>
                <w:sz w:val="28"/>
                <w:szCs w:val="28"/>
              </w:rPr>
              <w:t>(5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Пространственные и временные представления </w:t>
            </w:r>
            <w:r>
              <w:rPr>
                <w:b/>
                <w:sz w:val="28"/>
                <w:szCs w:val="28"/>
              </w:rPr>
              <w:t>(2 ч</w:t>
            </w:r>
            <w:r w:rsidRPr="00A07A3C">
              <w:rPr>
                <w:b/>
                <w:sz w:val="28"/>
                <w:szCs w:val="28"/>
              </w:rPr>
              <w:t>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A07A3C">
              <w:rPr>
                <w:sz w:val="28"/>
                <w:szCs w:val="28"/>
              </w:rPr>
              <w:t>естоположени</w:t>
            </w:r>
            <w:r>
              <w:rPr>
                <w:sz w:val="28"/>
                <w:szCs w:val="28"/>
              </w:rPr>
              <w:t xml:space="preserve">е </w:t>
            </w:r>
            <w:r w:rsidRPr="00A07A3C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ов</w:t>
            </w:r>
            <w:r w:rsidRPr="00A07A3C">
              <w:rPr>
                <w:sz w:val="28"/>
                <w:szCs w:val="28"/>
              </w:rPr>
              <w:t>, взаимно</w:t>
            </w:r>
            <w:r>
              <w:rPr>
                <w:sz w:val="28"/>
                <w:szCs w:val="28"/>
              </w:rPr>
              <w:t xml:space="preserve">е </w:t>
            </w:r>
            <w:r w:rsidRPr="00A07A3C">
              <w:rPr>
                <w:sz w:val="28"/>
                <w:szCs w:val="28"/>
              </w:rPr>
              <w:t>расположени</w:t>
            </w:r>
            <w:r>
              <w:rPr>
                <w:sz w:val="28"/>
                <w:szCs w:val="28"/>
              </w:rPr>
              <w:t>е</w:t>
            </w:r>
            <w:r w:rsidRPr="00A07A3C">
              <w:rPr>
                <w:sz w:val="28"/>
                <w:szCs w:val="28"/>
              </w:rPr>
              <w:t xml:space="preserve"> предметов </w:t>
            </w:r>
            <w:r>
              <w:rPr>
                <w:sz w:val="28"/>
                <w:szCs w:val="28"/>
              </w:rPr>
              <w:t xml:space="preserve">на плоскости и в пространстве: </w:t>
            </w:r>
            <w:r w:rsidRPr="00A07A3C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> — </w:t>
            </w:r>
            <w:r w:rsidRPr="00A07A3C">
              <w:rPr>
                <w:sz w:val="28"/>
                <w:szCs w:val="28"/>
              </w:rPr>
              <w:t>ниже, слева</w:t>
            </w:r>
            <w:r>
              <w:rPr>
                <w:sz w:val="28"/>
                <w:szCs w:val="28"/>
              </w:rPr>
              <w:t xml:space="preserve"> — </w:t>
            </w:r>
            <w:r w:rsidRPr="00A07A3C">
              <w:rPr>
                <w:sz w:val="28"/>
                <w:szCs w:val="28"/>
              </w:rPr>
              <w:t>справа,</w:t>
            </w:r>
            <w:r>
              <w:rPr>
                <w:sz w:val="28"/>
                <w:szCs w:val="28"/>
              </w:rPr>
              <w:t xml:space="preserve"> левее — правее, </w:t>
            </w:r>
            <w:r w:rsidRPr="00A07A3C">
              <w:rPr>
                <w:sz w:val="28"/>
                <w:szCs w:val="28"/>
              </w:rPr>
              <w:t>сверху</w:t>
            </w:r>
            <w:r>
              <w:rPr>
                <w:sz w:val="28"/>
                <w:szCs w:val="28"/>
              </w:rPr>
              <w:t> — </w:t>
            </w:r>
            <w:r w:rsidRPr="00A07A3C">
              <w:rPr>
                <w:sz w:val="28"/>
                <w:szCs w:val="28"/>
              </w:rPr>
              <w:t>снизу, между, за.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A07A3C">
              <w:rPr>
                <w:sz w:val="28"/>
                <w:szCs w:val="28"/>
              </w:rPr>
              <w:t>аправления движения: вверх, вниз, налево, направо.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представления</w:t>
            </w:r>
            <w:r w:rsidRPr="00A07A3C">
              <w:rPr>
                <w:sz w:val="28"/>
                <w:szCs w:val="28"/>
              </w:rPr>
              <w:t xml:space="preserve">: раньше, позже, сначала, потом.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Проверочная работа (</w:t>
            </w:r>
            <w:r w:rsidRPr="00A07A3C">
              <w:rPr>
                <w:b/>
                <w:sz w:val="28"/>
                <w:szCs w:val="28"/>
              </w:rPr>
              <w:t>1 ч</w:t>
            </w:r>
            <w:r w:rsidRPr="00A07A3C">
              <w:rPr>
                <w:sz w:val="28"/>
                <w:szCs w:val="28"/>
              </w:rPr>
              <w:t>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rPr>
                <w:sz w:val="28"/>
                <w:szCs w:val="28"/>
                <w:u w:val="single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  <w:u w:val="single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Называть</w:t>
            </w:r>
            <w:r w:rsidRPr="00A07A3C">
              <w:rPr>
                <w:sz w:val="28"/>
                <w:szCs w:val="28"/>
              </w:rPr>
              <w:t xml:space="preserve"> числа в порядке их следования при 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>те.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Отсчитывать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из множества предметов заданное количество (8</w:t>
            </w:r>
            <w:r>
              <w:rPr>
                <w:sz w:val="28"/>
                <w:szCs w:val="28"/>
              </w:rPr>
              <w:t>—</w:t>
            </w:r>
            <w:r w:rsidRPr="00A07A3C">
              <w:rPr>
                <w:sz w:val="28"/>
                <w:szCs w:val="28"/>
              </w:rPr>
              <w:t>10 отдельных предметов).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Сравнивать</w:t>
            </w:r>
            <w:r w:rsidRPr="00A07A3C">
              <w:rPr>
                <w:sz w:val="28"/>
                <w:szCs w:val="28"/>
              </w:rPr>
              <w:t xml:space="preserve"> две группы предметов: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объединяя предметы в пары и опираясь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на сравнение чисел в порядке их следования при 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>те;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b/>
                <w:sz w:val="28"/>
                <w:szCs w:val="28"/>
              </w:rPr>
              <w:t>делать</w:t>
            </w:r>
            <w:r w:rsidRPr="0030065A">
              <w:rPr>
                <w:sz w:val="28"/>
                <w:szCs w:val="28"/>
              </w:rPr>
              <w:t xml:space="preserve"> </w:t>
            </w:r>
            <w:r w:rsidRPr="0030065A">
              <w:rPr>
                <w:b/>
                <w:sz w:val="28"/>
                <w:szCs w:val="28"/>
              </w:rPr>
              <w:t>вывод</w:t>
            </w:r>
            <w:r w:rsidRPr="00A07A3C">
              <w:rPr>
                <w:sz w:val="28"/>
                <w:szCs w:val="28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sz w:val="28"/>
                <w:szCs w:val="28"/>
              </w:rPr>
              <w:t>разнообразные</w:t>
            </w:r>
            <w:r w:rsidRPr="00A07A3C">
              <w:rPr>
                <w:sz w:val="28"/>
                <w:szCs w:val="28"/>
              </w:rPr>
              <w:t xml:space="preserve"> расположения объектов на плоскости и в пространстве по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их описанию и </w:t>
            </w:r>
            <w:r w:rsidRPr="0030065A">
              <w:rPr>
                <w:b/>
                <w:sz w:val="28"/>
                <w:szCs w:val="28"/>
              </w:rPr>
              <w:t>описывать</w:t>
            </w:r>
            <w:r w:rsidRPr="00A07A3C">
              <w:rPr>
                <w:sz w:val="28"/>
                <w:szCs w:val="28"/>
              </w:rPr>
              <w:t xml:space="preserve"> расположение объектов с использованием слов: вверху, внизу, слева,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справа,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07A3C">
              <w:rPr>
                <w:sz w:val="28"/>
                <w:szCs w:val="28"/>
              </w:rPr>
              <w:t>за</w:t>
            </w:r>
            <w:proofErr w:type="gramEnd"/>
            <w:r w:rsidRPr="00A07A3C">
              <w:rPr>
                <w:sz w:val="28"/>
                <w:szCs w:val="28"/>
              </w:rPr>
              <w:t>.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Упорядочивать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события, располагая их в порядке следования (раньше, позже, ещ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 позднее).</w:t>
            </w:r>
          </w:p>
        </w:tc>
      </w:tr>
      <w:tr w:rsidR="00F77D37" w:rsidRPr="00A07A3C" w:rsidTr="00BB61E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ЧИСЛА ОТ 1 до 10. ЧИСЛО 0</w:t>
            </w:r>
          </w:p>
          <w:p w:rsidR="00F77D37" w:rsidRPr="00186A48" w:rsidRDefault="00F77D37" w:rsidP="00BB61EA">
            <w:pPr>
              <w:jc w:val="center"/>
              <w:rPr>
                <w:b/>
                <w:sz w:val="32"/>
                <w:szCs w:val="32"/>
              </w:rPr>
            </w:pPr>
            <w:r w:rsidRPr="00A07A3C">
              <w:rPr>
                <w:b/>
                <w:sz w:val="28"/>
                <w:szCs w:val="28"/>
              </w:rPr>
              <w:t>Нумерация (28 ч)</w:t>
            </w:r>
          </w:p>
        </w:tc>
      </w:tr>
      <w:tr w:rsidR="00F77D37" w:rsidRPr="00A07A3C" w:rsidTr="00BB61EA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537885" w:rsidRDefault="00F77D37" w:rsidP="00BB61EA">
            <w:pPr>
              <w:rPr>
                <w:b/>
                <w:sz w:val="28"/>
                <w:szCs w:val="28"/>
              </w:rPr>
            </w:pPr>
            <w:r w:rsidRPr="00537885">
              <w:rPr>
                <w:b/>
                <w:sz w:val="28"/>
                <w:szCs w:val="28"/>
              </w:rPr>
              <w:t>Цифры и числа 1—5 (</w:t>
            </w:r>
            <w:r>
              <w:rPr>
                <w:b/>
                <w:sz w:val="28"/>
                <w:szCs w:val="28"/>
              </w:rPr>
              <w:t>9</w:t>
            </w:r>
            <w:r w:rsidRPr="00537885">
              <w:rPr>
                <w:b/>
                <w:sz w:val="28"/>
                <w:szCs w:val="28"/>
              </w:rPr>
              <w:t xml:space="preserve">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Названия, обозначение, последовательность чисел.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к числу по одному и вычитание из числа по одному.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построения натурального ряда чисел.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br/>
              <w:t>Чтение, запись и сравнение чисел.</w:t>
            </w:r>
            <w:r>
              <w:rPr>
                <w:sz w:val="28"/>
                <w:szCs w:val="28"/>
              </w:rPr>
              <w:t xml:space="preserve"> Знаки «+»</w:t>
            </w:r>
            <w:proofErr w:type="gramStart"/>
            <w:r>
              <w:rPr>
                <w:sz w:val="28"/>
                <w:szCs w:val="28"/>
              </w:rPr>
              <w:t>, «</w:t>
            </w:r>
            <w:proofErr w:type="gramEnd"/>
            <w:r>
              <w:rPr>
                <w:sz w:val="28"/>
                <w:szCs w:val="28"/>
              </w:rPr>
              <w:t>–»</w:t>
            </w:r>
            <w:r w:rsidRPr="00A07A3C">
              <w:rPr>
                <w:sz w:val="28"/>
                <w:szCs w:val="28"/>
              </w:rPr>
              <w:t>, «=».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i/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«Странички для любознательных» — </w:t>
            </w:r>
            <w:r>
              <w:rPr>
                <w:sz w:val="28"/>
                <w:szCs w:val="28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>
              <w:rPr>
                <w:i/>
                <w:sz w:val="28"/>
                <w:szCs w:val="28"/>
              </w:rPr>
              <w:t>вычислительная машина</w:t>
            </w:r>
            <w:r w:rsidRPr="00702494">
              <w:rPr>
                <w:sz w:val="28"/>
                <w:szCs w:val="28"/>
              </w:rPr>
              <w:t>,</w:t>
            </w:r>
            <w:proofErr w:type="gramEnd"/>
          </w:p>
          <w:p w:rsidR="00F77D37" w:rsidRPr="0070104C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которая выдаёт </w:t>
            </w:r>
            <w:proofErr w:type="gramStart"/>
            <w:r>
              <w:rPr>
                <w:sz w:val="28"/>
                <w:szCs w:val="28"/>
              </w:rPr>
              <w:t>число</w:t>
            </w:r>
            <w:proofErr w:type="gramEnd"/>
            <w:r>
              <w:rPr>
                <w:sz w:val="28"/>
                <w:szCs w:val="28"/>
              </w:rPr>
              <w:t xml:space="preserve"> следующее при счете сразу после заданного числа </w:t>
            </w:r>
            <w:r>
              <w:rPr>
                <w:b/>
                <w:sz w:val="28"/>
                <w:szCs w:val="28"/>
              </w:rPr>
              <w:t>(2 ч)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Длина. Отношения «длиннее», «короче», «одинаковые по длине»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Точка. Кривая линия. Прямая линия. Отрезок. Луч. Ломаная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линия</w:t>
            </w:r>
            <w:r>
              <w:rPr>
                <w:sz w:val="28"/>
                <w:szCs w:val="28"/>
              </w:rPr>
              <w:t xml:space="preserve">. Многоугольник </w:t>
            </w:r>
            <w:r w:rsidRPr="00A07A3C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4</w:t>
            </w:r>
            <w:r w:rsidRPr="00A07A3C">
              <w:rPr>
                <w:b/>
                <w:sz w:val="28"/>
                <w:szCs w:val="28"/>
              </w:rPr>
              <w:t xml:space="preserve">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Знаки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«&gt;»,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«&lt;»,</w:t>
            </w:r>
            <w:r>
              <w:rPr>
                <w:sz w:val="28"/>
                <w:szCs w:val="28"/>
              </w:rPr>
              <w:t xml:space="preserve"> «=</w:t>
            </w:r>
            <w:r w:rsidRPr="00A07A3C">
              <w:rPr>
                <w:sz w:val="28"/>
                <w:szCs w:val="28"/>
              </w:rPr>
              <w:t xml:space="preserve">». </w:t>
            </w:r>
            <w:proofErr w:type="gramEnd"/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Понятия «равенство», «неравенство» </w:t>
            </w:r>
            <w:r>
              <w:rPr>
                <w:b/>
                <w:sz w:val="28"/>
                <w:szCs w:val="28"/>
              </w:rPr>
              <w:t>(2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Состав чисел от 2 до 5 из двух слагаемых.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30065A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30065A">
              <w:rPr>
                <w:b/>
                <w:sz w:val="28"/>
                <w:szCs w:val="28"/>
              </w:rPr>
              <w:t>оспроизводить</w:t>
            </w:r>
            <w:r w:rsidRPr="00300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последовательность чисел от 1 до 10</w:t>
            </w:r>
            <w:r w:rsidRPr="0030065A">
              <w:rPr>
                <w:sz w:val="28"/>
                <w:szCs w:val="28"/>
              </w:rPr>
              <w:t xml:space="preserve"> как в прямом, так и в обратном порядке, начиная с любого числа.</w:t>
            </w:r>
          </w:p>
          <w:p w:rsidR="00F77D37" w:rsidRPr="0030065A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Определять</w:t>
            </w:r>
            <w:r w:rsidRPr="0030065A">
              <w:rPr>
                <w:sz w:val="28"/>
                <w:szCs w:val="28"/>
              </w:rPr>
              <w:t xml:space="preserve"> место каждого числа в этой последовательности, </w:t>
            </w:r>
            <w:r>
              <w:rPr>
                <w:sz w:val="28"/>
                <w:szCs w:val="28"/>
              </w:rPr>
              <w:t>а также</w:t>
            </w:r>
            <w:r w:rsidRPr="0030065A">
              <w:rPr>
                <w:sz w:val="28"/>
                <w:szCs w:val="28"/>
              </w:rPr>
              <w:t xml:space="preserve"> место числа 0 среди изученных чисел.</w:t>
            </w:r>
            <w:r w:rsidRPr="0030065A">
              <w:rPr>
                <w:sz w:val="28"/>
                <w:szCs w:val="28"/>
              </w:rPr>
              <w:br/>
            </w:r>
            <w:r w:rsidRPr="0030065A">
              <w:rPr>
                <w:b/>
                <w:sz w:val="28"/>
                <w:szCs w:val="28"/>
              </w:rPr>
              <w:t>Считать</w:t>
            </w:r>
            <w:r w:rsidRPr="0030065A">
              <w:rPr>
                <w:sz w:val="28"/>
                <w:szCs w:val="28"/>
              </w:rPr>
              <w:t xml:space="preserve"> различные объекты (предметы, группы предметов, звуки, слова и т.п.) и </w:t>
            </w:r>
            <w:r w:rsidRPr="0030065A">
              <w:rPr>
                <w:b/>
                <w:sz w:val="28"/>
                <w:szCs w:val="28"/>
              </w:rPr>
              <w:t>устанавливать</w:t>
            </w:r>
            <w:r w:rsidRPr="0030065A">
              <w:rPr>
                <w:sz w:val="28"/>
                <w:szCs w:val="28"/>
              </w:rPr>
              <w:t xml:space="preserve"> порядковый номер того или иного объекта при заданном порядке сч</w:t>
            </w:r>
            <w:r>
              <w:rPr>
                <w:sz w:val="28"/>
                <w:szCs w:val="28"/>
              </w:rPr>
              <w:t>ё</w:t>
            </w:r>
            <w:r w:rsidRPr="0030065A">
              <w:rPr>
                <w:sz w:val="28"/>
                <w:szCs w:val="28"/>
              </w:rPr>
              <w:t>та.</w:t>
            </w:r>
          </w:p>
          <w:p w:rsidR="00F77D37" w:rsidRPr="0030065A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Писать</w:t>
            </w:r>
            <w:r w:rsidRPr="0030065A">
              <w:rPr>
                <w:sz w:val="28"/>
                <w:szCs w:val="28"/>
              </w:rPr>
              <w:t xml:space="preserve"> цифры. </w:t>
            </w:r>
            <w:r w:rsidRPr="0030065A">
              <w:rPr>
                <w:b/>
                <w:sz w:val="28"/>
                <w:szCs w:val="28"/>
              </w:rPr>
              <w:t>Соотносить</w:t>
            </w:r>
            <w:r w:rsidRPr="0030065A">
              <w:rPr>
                <w:sz w:val="28"/>
                <w:szCs w:val="28"/>
              </w:rPr>
              <w:t xml:space="preserve"> цифру и </w:t>
            </w:r>
            <w:r w:rsidRPr="0030065A">
              <w:rPr>
                <w:sz w:val="28"/>
                <w:szCs w:val="28"/>
              </w:rPr>
              <w:lastRenderedPageBreak/>
              <w:t>число.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Образовывать</w:t>
            </w:r>
            <w:r w:rsidRPr="0030065A">
              <w:rPr>
                <w:sz w:val="28"/>
                <w:szCs w:val="28"/>
              </w:rPr>
              <w:t xml:space="preserve"> следующее число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sz w:val="28"/>
                <w:szCs w:val="28"/>
              </w:rPr>
              <w:t>прибавлением 1 к предыдущему числу или вычитанием 1 из следующего за ним в ряду чисел.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>задания творческого и поискового характера,</w:t>
            </w:r>
          </w:p>
          <w:p w:rsidR="00F77D37" w:rsidRPr="00933C9B" w:rsidRDefault="00F77D37" w:rsidP="00BB61EA">
            <w:pPr>
              <w:rPr>
                <w:sz w:val="28"/>
                <w:szCs w:val="28"/>
              </w:rPr>
            </w:pPr>
            <w:r w:rsidRPr="00933C9B">
              <w:rPr>
                <w:b/>
                <w:sz w:val="28"/>
                <w:szCs w:val="28"/>
              </w:rPr>
              <w:t>применять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условиях.</w:t>
            </w:r>
          </w:p>
          <w:p w:rsidR="00F77D37" w:rsidRPr="00933C9B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объекты по длине (на глаз, наложением, с</w:t>
            </w:r>
            <w:r w:rsidRPr="005B4E38">
              <w:rPr>
                <w:sz w:val="28"/>
                <w:szCs w:val="28"/>
              </w:rPr>
              <w:br/>
              <w:t>использованием мерок)</w:t>
            </w:r>
            <w:r>
              <w:rPr>
                <w:sz w:val="28"/>
                <w:szCs w:val="28"/>
              </w:rPr>
              <w:t>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Различать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sz w:val="28"/>
                <w:szCs w:val="28"/>
              </w:rPr>
              <w:t>называть</w:t>
            </w:r>
            <w:r w:rsidRPr="005B4E38">
              <w:rPr>
                <w:sz w:val="28"/>
                <w:szCs w:val="28"/>
              </w:rPr>
              <w:t xml:space="preserve"> прямую линию, кривую, отрезок, луч, ломаную.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Различать</w:t>
            </w:r>
            <w:r w:rsidRPr="005B4E38">
              <w:rPr>
                <w:sz w:val="28"/>
                <w:szCs w:val="28"/>
              </w:rPr>
              <w:t xml:space="preserve">, </w:t>
            </w:r>
            <w:r w:rsidRPr="005B4E38">
              <w:rPr>
                <w:b/>
                <w:sz w:val="28"/>
                <w:szCs w:val="28"/>
              </w:rPr>
              <w:t>называть</w:t>
            </w:r>
            <w:r w:rsidRPr="005B4E38">
              <w:rPr>
                <w:sz w:val="28"/>
                <w:szCs w:val="28"/>
              </w:rPr>
              <w:t xml:space="preserve"> многоугольники (треугольники, четырехугольники и т. д.)</w:t>
            </w:r>
            <w:r>
              <w:rPr>
                <w:sz w:val="28"/>
                <w:szCs w:val="28"/>
              </w:rPr>
              <w:t>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Строить</w:t>
            </w:r>
            <w:r w:rsidRPr="005B4E38">
              <w:rPr>
                <w:sz w:val="28"/>
                <w:szCs w:val="28"/>
              </w:rPr>
              <w:t xml:space="preserve"> многоугольники из соответствующего количества палочек.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Соотносить</w:t>
            </w:r>
            <w:r w:rsidRPr="005B4E38">
              <w:rPr>
                <w:sz w:val="28"/>
                <w:szCs w:val="28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F77D37" w:rsidRPr="0030065A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Сравнивать</w:t>
            </w:r>
            <w:r w:rsidRPr="0030065A">
              <w:rPr>
                <w:sz w:val="28"/>
                <w:szCs w:val="28"/>
              </w:rPr>
              <w:t xml:space="preserve"> любые два числа и </w:t>
            </w:r>
            <w:r w:rsidRPr="0030065A">
              <w:rPr>
                <w:b/>
                <w:sz w:val="28"/>
                <w:szCs w:val="28"/>
              </w:rPr>
              <w:t>записывать</w:t>
            </w:r>
            <w:r w:rsidRPr="0030065A">
              <w:rPr>
                <w:sz w:val="28"/>
                <w:szCs w:val="28"/>
              </w:rPr>
              <w:t xml:space="preserve"> результат сравнения, используя знаки сравнения</w:t>
            </w:r>
            <w:proofErr w:type="gramStart"/>
            <w:r w:rsidRPr="0030065A">
              <w:rPr>
                <w:sz w:val="28"/>
                <w:szCs w:val="28"/>
              </w:rPr>
              <w:t xml:space="preserve"> «&gt;», «&lt;», </w:t>
            </w:r>
            <w:r>
              <w:rPr>
                <w:sz w:val="28"/>
                <w:szCs w:val="28"/>
              </w:rPr>
              <w:t>«</w:t>
            </w:r>
            <w:r w:rsidRPr="0030065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»</w:t>
            </w:r>
            <w:r w:rsidRPr="0030065A">
              <w:rPr>
                <w:sz w:val="28"/>
                <w:szCs w:val="28"/>
              </w:rPr>
              <w:t xml:space="preserve">. </w:t>
            </w:r>
            <w:proofErr w:type="gramEnd"/>
            <w:r w:rsidRPr="0030065A">
              <w:rPr>
                <w:b/>
                <w:sz w:val="28"/>
                <w:szCs w:val="28"/>
              </w:rPr>
              <w:t>Составлять</w:t>
            </w:r>
            <w:r w:rsidRPr="0030065A">
              <w:rPr>
                <w:sz w:val="28"/>
                <w:szCs w:val="28"/>
              </w:rPr>
              <w:t xml:space="preserve"> числовые равенства и неравенства.</w:t>
            </w:r>
          </w:p>
          <w:p w:rsidR="00F77D37" w:rsidRPr="005D59BB" w:rsidRDefault="00F77D37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sz w:val="28"/>
                <w:szCs w:val="28"/>
              </w:rPr>
              <w:t>Упорядочивать</w:t>
            </w:r>
            <w:r w:rsidRPr="0030065A">
              <w:rPr>
                <w:sz w:val="28"/>
                <w:szCs w:val="28"/>
              </w:rPr>
              <w:t xml:space="preserve"> заданные числа. </w:t>
            </w:r>
            <w:r w:rsidRPr="0030065A">
              <w:rPr>
                <w:sz w:val="28"/>
                <w:szCs w:val="28"/>
              </w:rPr>
              <w:br/>
            </w:r>
            <w:r w:rsidRPr="0030065A">
              <w:rPr>
                <w:b/>
                <w:sz w:val="28"/>
                <w:szCs w:val="28"/>
              </w:rPr>
              <w:t>Составлять</w:t>
            </w:r>
            <w:r w:rsidRPr="0030065A">
              <w:rPr>
                <w:sz w:val="28"/>
                <w:szCs w:val="28"/>
              </w:rPr>
              <w:t xml:space="preserve"> из двух чисел числа от 2 до 5 (4</w:t>
            </w:r>
            <w:r>
              <w:rPr>
                <w:sz w:val="28"/>
                <w:szCs w:val="28"/>
              </w:rPr>
              <w:t> — </w:t>
            </w:r>
            <w:r w:rsidRPr="0030065A">
              <w:rPr>
                <w:sz w:val="28"/>
                <w:szCs w:val="28"/>
              </w:rPr>
              <w:t>это 2 и 2; 4</w:t>
            </w:r>
            <w:r>
              <w:rPr>
                <w:sz w:val="28"/>
                <w:szCs w:val="28"/>
              </w:rPr>
              <w:t xml:space="preserve"> — </w:t>
            </w:r>
            <w:r w:rsidRPr="0030065A">
              <w:rPr>
                <w:sz w:val="28"/>
                <w:szCs w:val="28"/>
              </w:rPr>
              <w:t>это 3 и 1).</w:t>
            </w:r>
          </w:p>
        </w:tc>
      </w:tr>
      <w:tr w:rsidR="00F77D37" w:rsidTr="00BB61EA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537885" w:rsidRDefault="00F77D37" w:rsidP="00BB61EA">
            <w:pPr>
              <w:rPr>
                <w:b/>
                <w:sz w:val="28"/>
                <w:szCs w:val="28"/>
              </w:rPr>
            </w:pPr>
            <w:r w:rsidRPr="00537885">
              <w:rPr>
                <w:b/>
                <w:sz w:val="28"/>
                <w:szCs w:val="28"/>
              </w:rPr>
              <w:lastRenderedPageBreak/>
              <w:t>Цифры и числа 6</w:t>
            </w:r>
            <w:r>
              <w:rPr>
                <w:b/>
                <w:sz w:val="28"/>
                <w:szCs w:val="28"/>
              </w:rPr>
              <w:t>—</w:t>
            </w:r>
            <w:r w:rsidRPr="00537885">
              <w:rPr>
                <w:b/>
                <w:sz w:val="28"/>
                <w:szCs w:val="28"/>
              </w:rPr>
              <w:t xml:space="preserve">9. Число 0. </w:t>
            </w:r>
            <w:r w:rsidRPr="00630EB2">
              <w:rPr>
                <w:b/>
                <w:sz w:val="28"/>
                <w:szCs w:val="28"/>
              </w:rPr>
              <w:t>Число 10</w:t>
            </w:r>
            <w:r w:rsidRPr="00537885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19 ч)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Состав чисел от 2 до 10 из двух слагаемых.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Названия, обозначение, последовательность чисел. Чтение, запись и сравнение чисел.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812C0">
              <w:rPr>
                <w:b/>
                <w:sz w:val="28"/>
                <w:szCs w:val="28"/>
              </w:rPr>
              <w:t>роект</w:t>
            </w:r>
            <w:r w:rsidRPr="00630EB2">
              <w:rPr>
                <w:b/>
                <w:sz w:val="28"/>
                <w:szCs w:val="28"/>
              </w:rPr>
              <w:t xml:space="preserve">: </w:t>
            </w:r>
            <w:r w:rsidRPr="00630EB2">
              <w:rPr>
                <w:sz w:val="28"/>
                <w:szCs w:val="28"/>
              </w:rPr>
              <w:t xml:space="preserve">«Математика вокруг нас. </w:t>
            </w:r>
            <w:r w:rsidRPr="00630EB2">
              <w:rPr>
                <w:sz w:val="28"/>
                <w:szCs w:val="28"/>
              </w:rPr>
              <w:lastRenderedPageBreak/>
              <w:t>Числа в загадках, пословицах и поговорках»</w:t>
            </w:r>
            <w:r w:rsidRPr="00630EB2">
              <w:rPr>
                <w:rStyle w:val="af6"/>
                <w:sz w:val="28"/>
                <w:szCs w:val="28"/>
                <w:vertAlign w:val="baseline"/>
              </w:rPr>
              <w:footnoteReference w:id="1"/>
            </w:r>
            <w:r w:rsidRPr="00630EB2">
              <w:rPr>
                <w:sz w:val="28"/>
                <w:szCs w:val="28"/>
              </w:rPr>
              <w:t>.</w:t>
            </w:r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  <w:r w:rsidRPr="00630EB2">
              <w:rPr>
                <w:b/>
                <w:sz w:val="28"/>
                <w:szCs w:val="28"/>
              </w:rPr>
              <w:br/>
            </w:r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Единица длины сантиметр. Измерение отрезков в сантиметрах. Вычерчивание отрезков заданной длины (2 ч)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 xml:space="preserve">Понятия «увеличить </w:t>
            </w:r>
            <w:proofErr w:type="gramStart"/>
            <w:r w:rsidRPr="00630EB2">
              <w:rPr>
                <w:sz w:val="28"/>
                <w:szCs w:val="28"/>
              </w:rPr>
              <w:t>на</w:t>
            </w:r>
            <w:proofErr w:type="gramEnd"/>
            <w:r w:rsidRPr="00630EB2">
              <w:rPr>
                <w:sz w:val="28"/>
                <w:szCs w:val="28"/>
              </w:rPr>
              <w:t xml:space="preserve"> …, уменьшить на …» (</w:t>
            </w:r>
            <w:r w:rsidRPr="00630EB2">
              <w:rPr>
                <w:b/>
                <w:sz w:val="28"/>
                <w:szCs w:val="28"/>
              </w:rPr>
              <w:t>2 ч)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«Странички для любознательных» — задания творческого и поискового характера: определение закономерностей построения таблиц; простейшая вычислительная машина,</w:t>
            </w:r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  <w:proofErr w:type="gramStart"/>
            <w:r w:rsidRPr="00630EB2">
              <w:rPr>
                <w:sz w:val="28"/>
                <w:szCs w:val="28"/>
              </w:rPr>
              <w:t xml:space="preserve">которая работает как оператор, выполняющий арифметические действия сложение и вычитание; задания с высказываниями, содержащими логические связки «все», «если…, то…» </w:t>
            </w:r>
            <w:r w:rsidRPr="00630EB2">
              <w:rPr>
                <w:b/>
                <w:sz w:val="28"/>
                <w:szCs w:val="28"/>
              </w:rPr>
              <w:t xml:space="preserve">(2 ч) </w:t>
            </w:r>
            <w:proofErr w:type="gramEnd"/>
          </w:p>
          <w:p w:rsidR="00F77D37" w:rsidRPr="00630EB2" w:rsidRDefault="00F77D37" w:rsidP="00BB61EA">
            <w:pPr>
              <w:rPr>
                <w:b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630EB2">
              <w:rPr>
                <w:sz w:val="28"/>
                <w:szCs w:val="28"/>
              </w:rPr>
              <w:t>пройденного</w:t>
            </w:r>
            <w:proofErr w:type="gramEnd"/>
            <w:r w:rsidRPr="00630EB2">
              <w:rPr>
                <w:b/>
                <w:sz w:val="28"/>
                <w:szCs w:val="28"/>
              </w:rPr>
              <w:t xml:space="preserve">. </w:t>
            </w:r>
            <w:r w:rsidRPr="00630EB2">
              <w:rPr>
                <w:sz w:val="28"/>
                <w:szCs w:val="28"/>
              </w:rPr>
              <w:t xml:space="preserve">«Что узнали. Чему научились» </w:t>
            </w:r>
            <w:r w:rsidRPr="00630EB2">
              <w:rPr>
                <w:b/>
                <w:sz w:val="28"/>
                <w:szCs w:val="28"/>
              </w:rPr>
              <w:t>(1 ч)</w:t>
            </w:r>
          </w:p>
          <w:p w:rsidR="00F77D37" w:rsidRPr="00537885" w:rsidRDefault="00F77D37" w:rsidP="00BB61EA">
            <w:pPr>
              <w:rPr>
                <w:b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Проверочная работа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Отбирать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 xml:space="preserve">загадки, пословицы и поговорки. </w:t>
            </w:r>
            <w:r w:rsidRPr="0030065A">
              <w:rPr>
                <w:b/>
                <w:sz w:val="28"/>
                <w:szCs w:val="28"/>
              </w:rPr>
              <w:t>Собирать</w:t>
            </w:r>
            <w:r w:rsidRPr="00630EB2">
              <w:rPr>
                <w:b/>
                <w:sz w:val="28"/>
                <w:szCs w:val="28"/>
              </w:rPr>
              <w:t xml:space="preserve"> и </w:t>
            </w:r>
            <w:r w:rsidRPr="0030065A">
              <w:rPr>
                <w:b/>
                <w:sz w:val="28"/>
                <w:szCs w:val="28"/>
              </w:rPr>
              <w:t>классифицировать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 xml:space="preserve">информацию по разделам (загадки, пословицы и </w:t>
            </w:r>
            <w:r w:rsidRPr="00630EB2">
              <w:rPr>
                <w:sz w:val="28"/>
                <w:szCs w:val="28"/>
              </w:rPr>
              <w:lastRenderedPageBreak/>
              <w:t>поговорки).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Работать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в группе: планировать работу, распределять работу между членами группы. Совместно оценивать</w:t>
            </w:r>
            <w:r w:rsidRPr="00630EB2">
              <w:rPr>
                <w:sz w:val="28"/>
                <w:szCs w:val="28"/>
              </w:rPr>
              <w:br/>
              <w:t>результат работы.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Измерять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отрезки и выражать их длины в сантиметрах.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Чертить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отрезки заданной длины (в сантиметрах).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Использовать </w:t>
            </w:r>
            <w:r w:rsidRPr="00630EB2">
              <w:rPr>
                <w:sz w:val="28"/>
                <w:szCs w:val="28"/>
              </w:rPr>
              <w:t xml:space="preserve">понятия «увеличить </w:t>
            </w:r>
            <w:proofErr w:type="gramStart"/>
            <w:r w:rsidRPr="00630EB2">
              <w:rPr>
                <w:sz w:val="28"/>
                <w:szCs w:val="28"/>
              </w:rPr>
              <w:t>на</w:t>
            </w:r>
            <w:proofErr w:type="gramEnd"/>
            <w:r w:rsidRPr="00630EB2">
              <w:rPr>
                <w:sz w:val="28"/>
                <w:szCs w:val="28"/>
              </w:rPr>
              <w:t xml:space="preserve"> …, уменьшить на …» при составлении схем и при записи числовых выражений.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630EB2">
              <w:rPr>
                <w:b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задания творческого и поискового характера,</w:t>
            </w:r>
          </w:p>
          <w:p w:rsidR="00F77D37" w:rsidRPr="00630EB2" w:rsidRDefault="00F77D37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применять знания и способы действий в измененных условиях.</w:t>
            </w: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</w:tc>
      </w:tr>
    </w:tbl>
    <w:p w:rsidR="00F77D37" w:rsidRPr="00A07A3C" w:rsidRDefault="00F77D37" w:rsidP="00F77D37">
      <w:pPr>
        <w:jc w:val="both"/>
        <w:rPr>
          <w:b/>
          <w:sz w:val="28"/>
          <w:szCs w:val="28"/>
        </w:rPr>
      </w:pPr>
      <w:r w:rsidRPr="00A07A3C">
        <w:rPr>
          <w:b/>
          <w:sz w:val="28"/>
          <w:szCs w:val="28"/>
        </w:rPr>
        <w:lastRenderedPageBreak/>
        <w:t>Третья четверть (40 ч)</w:t>
      </w:r>
    </w:p>
    <w:p w:rsidR="00F77D37" w:rsidRPr="00A07A3C" w:rsidRDefault="00F77D37" w:rsidP="00F77D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ЧИСЛА ОТ 1 ДО</w:t>
      </w:r>
      <w:r w:rsidRPr="00A07A3C">
        <w:rPr>
          <w:b/>
          <w:sz w:val="32"/>
          <w:szCs w:val="32"/>
        </w:rPr>
        <w:t xml:space="preserve"> 10</w:t>
      </w:r>
    </w:p>
    <w:p w:rsidR="00F77D37" w:rsidRDefault="00F77D37" w:rsidP="00F77D37">
      <w:pPr>
        <w:ind w:firstLine="540"/>
        <w:jc w:val="both"/>
        <w:rPr>
          <w:b/>
          <w:sz w:val="28"/>
          <w:szCs w:val="28"/>
        </w:rPr>
      </w:pPr>
      <w:r w:rsidRPr="00A07A3C">
        <w:rPr>
          <w:b/>
          <w:sz w:val="28"/>
          <w:szCs w:val="28"/>
        </w:rPr>
        <w:t xml:space="preserve">Сложение и вычитание </w:t>
      </w:r>
      <w:r w:rsidRPr="00453F1F">
        <w:rPr>
          <w:sz w:val="28"/>
          <w:szCs w:val="28"/>
        </w:rPr>
        <w:t>(продолжение)</w:t>
      </w:r>
      <w:r w:rsidRPr="00A07A3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28</w:t>
      </w:r>
      <w:r w:rsidRPr="00A07A3C">
        <w:rPr>
          <w:b/>
          <w:sz w:val="28"/>
          <w:szCs w:val="28"/>
        </w:rPr>
        <w:t xml:space="preserve">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8"/>
        <w:gridCol w:w="4823"/>
      </w:tblGrid>
      <w:tr w:rsidR="00F77D37" w:rsidRPr="00A12B7E" w:rsidTr="00BB61EA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  <w:proofErr w:type="gramStart"/>
            <w:r w:rsidRPr="000A5044">
              <w:rPr>
                <w:b/>
                <w:sz w:val="28"/>
                <w:szCs w:val="28"/>
              </w:rPr>
              <w:t>Повторение пройденного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5044">
              <w:rPr>
                <w:b/>
                <w:sz w:val="28"/>
                <w:szCs w:val="28"/>
              </w:rPr>
              <w:t xml:space="preserve">(вычисления вида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0A5044">
              <w:rPr>
                <w:b/>
                <w:sz w:val="28"/>
                <w:szCs w:val="28"/>
              </w:rPr>
              <w:t xml:space="preserve"> </w:t>
            </w:r>
            <w:r w:rsidRPr="000A5044">
              <w:rPr>
                <w:rFonts w:cs="Calibri"/>
                <w:b/>
                <w:sz w:val="28"/>
                <w:szCs w:val="28"/>
              </w:rPr>
              <w:t>±</w:t>
            </w:r>
            <w:r w:rsidRPr="000A5044">
              <w:rPr>
                <w:b/>
                <w:sz w:val="28"/>
                <w:szCs w:val="28"/>
              </w:rPr>
              <w:t xml:space="preserve"> 1, 2, 3; решение текстовых задач</w:t>
            </w:r>
            <w:r w:rsidRPr="00A07A3C">
              <w:rPr>
                <w:sz w:val="28"/>
                <w:szCs w:val="28"/>
              </w:rPr>
              <w:t xml:space="preserve"> </w:t>
            </w:r>
            <w:r w:rsidRPr="000536AB">
              <w:rPr>
                <w:b/>
                <w:sz w:val="28"/>
                <w:szCs w:val="28"/>
              </w:rPr>
              <w:t>(</w:t>
            </w:r>
            <w:r w:rsidRPr="00A07A3C">
              <w:rPr>
                <w:b/>
                <w:sz w:val="28"/>
                <w:szCs w:val="28"/>
              </w:rPr>
              <w:t>3 ч)</w:t>
            </w:r>
            <w:proofErr w:type="gramEnd"/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вида</w:t>
            </w:r>
            <w:r w:rsidRPr="000A50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0A5044">
              <w:rPr>
                <w:b/>
                <w:sz w:val="28"/>
                <w:szCs w:val="28"/>
              </w:rPr>
              <w:t xml:space="preserve"> ± 4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(</w:t>
            </w:r>
            <w:r w:rsidRPr="00283CE1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ч)</w:t>
            </w:r>
            <w:r w:rsidRPr="00A07A3C">
              <w:rPr>
                <w:b/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t xml:space="preserve">Решение задач на разностное сравнение чисел </w:t>
            </w:r>
            <w:r w:rsidRPr="00A07A3C">
              <w:rPr>
                <w:b/>
                <w:sz w:val="28"/>
                <w:szCs w:val="28"/>
              </w:rPr>
              <w:t>(1 ч)</w:t>
            </w:r>
            <w:r w:rsidRPr="00A07A3C">
              <w:rPr>
                <w:b/>
                <w:sz w:val="28"/>
                <w:szCs w:val="28"/>
              </w:rPr>
              <w:br/>
            </w:r>
            <w:r w:rsidRPr="000A5044">
              <w:rPr>
                <w:b/>
                <w:sz w:val="28"/>
                <w:szCs w:val="28"/>
              </w:rPr>
              <w:t>Переместительное свойство сложения</w:t>
            </w:r>
            <w:r>
              <w:rPr>
                <w:b/>
                <w:sz w:val="28"/>
                <w:szCs w:val="28"/>
              </w:rPr>
              <w:t xml:space="preserve"> (6 ч)</w:t>
            </w:r>
            <w:r>
              <w:rPr>
                <w:b/>
                <w:sz w:val="28"/>
                <w:szCs w:val="28"/>
              </w:rPr>
              <w:br/>
            </w:r>
            <w:r w:rsidRPr="00453F1F">
              <w:rPr>
                <w:sz w:val="28"/>
                <w:szCs w:val="28"/>
              </w:rPr>
              <w:t>Переместительное свойство сложения (</w:t>
            </w:r>
            <w:r>
              <w:rPr>
                <w:sz w:val="28"/>
                <w:szCs w:val="28"/>
              </w:rPr>
              <w:t>2</w:t>
            </w:r>
            <w:r w:rsidRPr="00453F1F">
              <w:rPr>
                <w:sz w:val="28"/>
                <w:szCs w:val="28"/>
              </w:rPr>
              <w:t xml:space="preserve"> ч)</w:t>
            </w:r>
            <w:r w:rsidRPr="00453F1F">
              <w:rPr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lastRenderedPageBreak/>
              <w:t>Применение переместительного сво</w:t>
            </w:r>
            <w:r>
              <w:rPr>
                <w:sz w:val="28"/>
                <w:szCs w:val="28"/>
              </w:rPr>
              <w:t xml:space="preserve">йства сложения для случаев вида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+ 6,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+ 7,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+ 8,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+ 9 </w:t>
            </w:r>
            <w:r w:rsidRPr="00A07A3C">
              <w:rPr>
                <w:b/>
                <w:sz w:val="28"/>
                <w:szCs w:val="28"/>
              </w:rPr>
              <w:t>(4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i/>
                <w:sz w:val="28"/>
                <w:szCs w:val="28"/>
              </w:rPr>
            </w:pPr>
          </w:p>
          <w:p w:rsidR="00F77D37" w:rsidRDefault="00F77D37" w:rsidP="00BB61EA">
            <w:pPr>
              <w:rPr>
                <w:i/>
                <w:sz w:val="28"/>
                <w:szCs w:val="28"/>
              </w:rPr>
            </w:pPr>
          </w:p>
          <w:p w:rsidR="00F77D37" w:rsidRDefault="00F77D37" w:rsidP="00BB61EA">
            <w:pPr>
              <w:rPr>
                <w:i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задания с высказываниями, содержащими логические связки «все», «если…, то…» </w:t>
            </w:r>
            <w:r w:rsidRPr="00A07A3C">
              <w:rPr>
                <w:b/>
                <w:sz w:val="28"/>
                <w:szCs w:val="28"/>
              </w:rPr>
              <w:t>(1 ч)</w:t>
            </w:r>
            <w:proofErr w:type="gramEnd"/>
          </w:p>
          <w:p w:rsidR="00F77D37" w:rsidRPr="009D5A40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«</w:t>
            </w:r>
            <w:r w:rsidRPr="008A086F">
              <w:rPr>
                <w:i/>
                <w:sz w:val="28"/>
                <w:szCs w:val="28"/>
              </w:rPr>
              <w:t>Что узнали. Чему</w:t>
            </w:r>
            <w:r w:rsidRPr="00A07A3C">
              <w:rPr>
                <w:sz w:val="28"/>
                <w:szCs w:val="28"/>
              </w:rPr>
              <w:t xml:space="preserve"> </w:t>
            </w:r>
            <w:r w:rsidRPr="008A086F">
              <w:rPr>
                <w:i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(2 </w:t>
            </w:r>
            <w:r w:rsidRPr="00A07A3C">
              <w:rPr>
                <w:b/>
                <w:sz w:val="28"/>
                <w:szCs w:val="28"/>
              </w:rPr>
              <w:t>ч)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0A5044">
              <w:rPr>
                <w:b/>
                <w:sz w:val="28"/>
                <w:szCs w:val="28"/>
              </w:rPr>
              <w:t>Связь между суммой и слагаемыми</w:t>
            </w:r>
            <w:r>
              <w:rPr>
                <w:b/>
                <w:sz w:val="28"/>
                <w:szCs w:val="28"/>
              </w:rPr>
              <w:t xml:space="preserve"> (14 ч)</w:t>
            </w:r>
            <w:r>
              <w:rPr>
                <w:b/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t>Названи</w:t>
            </w:r>
            <w:r>
              <w:rPr>
                <w:sz w:val="28"/>
                <w:szCs w:val="28"/>
              </w:rPr>
              <w:t>я</w:t>
            </w:r>
            <w:r w:rsidRPr="00A07A3C">
              <w:rPr>
                <w:sz w:val="28"/>
                <w:szCs w:val="28"/>
              </w:rPr>
              <w:t xml:space="preserve"> чисел при вычитании (уменьшаемое, вычитаемое, разность).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Использование этих терминов при чтении записей </w:t>
            </w:r>
            <w:r w:rsidRPr="00A07A3C">
              <w:rPr>
                <w:b/>
                <w:sz w:val="28"/>
                <w:szCs w:val="28"/>
              </w:rPr>
              <w:t>(2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Вычитание в случаях вида </w:t>
            </w:r>
            <w:r w:rsidRPr="00A07A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9D5A40">
              <w:rPr>
                <w:color w:val="000000"/>
                <w:sz w:val="32"/>
                <w:szCs w:val="32"/>
              </w:rPr>
              <w:t>,</w:t>
            </w:r>
            <w:r w:rsidRPr="00A07A3C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9D5A40">
              <w:rPr>
                <w:color w:val="000000"/>
                <w:sz w:val="32"/>
                <w:szCs w:val="32"/>
              </w:rPr>
              <w:t>,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A07A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9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,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Состав чисел 6, 7, 8, 9, 10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(6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Таблица сложения и соответствующие случаи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07A3C">
              <w:rPr>
                <w:sz w:val="28"/>
                <w:szCs w:val="28"/>
              </w:rPr>
              <w:t>ычитания</w:t>
            </w:r>
            <w:r>
              <w:rPr>
                <w:sz w:val="28"/>
                <w:szCs w:val="28"/>
              </w:rPr>
              <w:t xml:space="preserve"> — </w:t>
            </w:r>
            <w:r w:rsidRPr="00A07A3C">
              <w:rPr>
                <w:sz w:val="28"/>
                <w:szCs w:val="28"/>
              </w:rPr>
              <w:t xml:space="preserve">обобщение изученного </w:t>
            </w:r>
            <w:r w:rsidRPr="00A07A3C">
              <w:rPr>
                <w:b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Подготовка к решению задач в </w:t>
            </w:r>
            <w:r>
              <w:rPr>
                <w:sz w:val="28"/>
                <w:szCs w:val="28"/>
              </w:rPr>
              <w:t>два</w:t>
            </w:r>
            <w:r w:rsidRPr="00A07A3C">
              <w:rPr>
                <w:sz w:val="28"/>
                <w:szCs w:val="28"/>
              </w:rPr>
              <w:t xml:space="preserve"> действия</w:t>
            </w:r>
            <w:r>
              <w:rPr>
                <w:sz w:val="28"/>
                <w:szCs w:val="28"/>
              </w:rPr>
              <w:t xml:space="preserve"> — </w:t>
            </w:r>
            <w:r w:rsidRPr="00A07A3C">
              <w:rPr>
                <w:sz w:val="28"/>
                <w:szCs w:val="28"/>
              </w:rPr>
              <w:t xml:space="preserve">решение 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цепочки задач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br/>
              <w:t xml:space="preserve">Единица массы </w:t>
            </w:r>
            <w:r>
              <w:rPr>
                <w:sz w:val="28"/>
                <w:szCs w:val="28"/>
              </w:rPr>
              <w:t xml:space="preserve">— </w:t>
            </w:r>
            <w:r w:rsidRPr="00A07A3C">
              <w:rPr>
                <w:sz w:val="28"/>
                <w:szCs w:val="28"/>
              </w:rPr>
              <w:t>килограмм.</w:t>
            </w:r>
            <w:r>
              <w:rPr>
                <w:sz w:val="28"/>
                <w:szCs w:val="28"/>
              </w:rPr>
              <w:t xml:space="preserve"> О</w:t>
            </w:r>
            <w:r w:rsidRPr="00A07A3C">
              <w:rPr>
                <w:sz w:val="28"/>
                <w:szCs w:val="28"/>
              </w:rPr>
              <w:t xml:space="preserve">пределения массы предметов с помощью весов, взвешиванием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вместимости литр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8E75BD">
              <w:rPr>
                <w:i/>
                <w:sz w:val="28"/>
                <w:szCs w:val="28"/>
              </w:rPr>
              <w:t>«Что узнали. Чему</w:t>
            </w:r>
            <w:r w:rsidRPr="008E75BD">
              <w:rPr>
                <w:i/>
                <w:sz w:val="28"/>
                <w:szCs w:val="28"/>
              </w:rPr>
              <w:br/>
            </w:r>
            <w:r w:rsidRPr="008E75BD">
              <w:rPr>
                <w:i/>
                <w:sz w:val="28"/>
                <w:szCs w:val="28"/>
              </w:rPr>
              <w:lastRenderedPageBreak/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(1 ч)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Проверочная работа </w:t>
            </w:r>
            <w:r w:rsidRPr="008E75BD">
              <w:rPr>
                <w:i/>
                <w:sz w:val="28"/>
                <w:szCs w:val="28"/>
              </w:rPr>
              <w:t>«Проверим себя и оценим свои</w:t>
            </w:r>
            <w:r w:rsidRPr="00A07A3C">
              <w:rPr>
                <w:sz w:val="28"/>
                <w:szCs w:val="28"/>
              </w:rPr>
              <w:t xml:space="preserve"> </w:t>
            </w:r>
            <w:r w:rsidRPr="008E75BD">
              <w:rPr>
                <w:i/>
                <w:sz w:val="28"/>
                <w:szCs w:val="28"/>
              </w:rPr>
              <w:t>достижения»</w:t>
            </w:r>
            <w:r>
              <w:rPr>
                <w:sz w:val="28"/>
                <w:szCs w:val="28"/>
              </w:rPr>
              <w:t xml:space="preserve"> (тестовая форма</w:t>
            </w:r>
            <w:r w:rsidRPr="00A07A3C">
              <w:rPr>
                <w:sz w:val="28"/>
                <w:szCs w:val="28"/>
              </w:rPr>
              <w:t>). Анализ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результатов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rPr>
                <w:sz w:val="28"/>
                <w:szCs w:val="28"/>
                <w:u w:val="single"/>
              </w:rPr>
            </w:pP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±</w:t>
            </w:r>
            <w:r w:rsidRPr="005B4E38">
              <w:rPr>
                <w:sz w:val="28"/>
                <w:szCs w:val="28"/>
              </w:rPr>
              <w:t xml:space="preserve"> 4.</w:t>
            </w:r>
          </w:p>
          <w:p w:rsidR="00F77D37" w:rsidRPr="00EC4160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>задачи на разностное сравнение чисел.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Применять</w:t>
            </w:r>
            <w:r w:rsidRPr="005B4E38">
              <w:rPr>
                <w:sz w:val="28"/>
                <w:szCs w:val="28"/>
              </w:rPr>
              <w:t xml:space="preserve"> переместительное свойство сложения для слу</w:t>
            </w:r>
            <w:r>
              <w:rPr>
                <w:sz w:val="28"/>
                <w:szCs w:val="28"/>
              </w:rPr>
              <w:t>чаев вида</w:t>
            </w:r>
            <w:r w:rsidRPr="005B4E38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+ 6,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+ 7,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+ 8,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+ 9.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Проверять</w:t>
            </w:r>
            <w:r w:rsidRPr="005B4E38">
              <w:rPr>
                <w:sz w:val="28"/>
                <w:szCs w:val="28"/>
              </w:rPr>
              <w:t xml:space="preserve"> правильность</w:t>
            </w:r>
            <w:r w:rsidRPr="00A07A3C">
              <w:rPr>
                <w:sz w:val="28"/>
                <w:szCs w:val="28"/>
              </w:rPr>
              <w:t xml:space="preserve"> выполнения сложения, используя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другой</w:t>
            </w:r>
            <w:r>
              <w:rPr>
                <w:sz w:val="28"/>
                <w:szCs w:val="28"/>
              </w:rPr>
              <w:t xml:space="preserve"> приём сложения, например </w:t>
            </w:r>
            <w:r>
              <w:rPr>
                <w:sz w:val="28"/>
                <w:szCs w:val="28"/>
              </w:rPr>
              <w:lastRenderedPageBreak/>
              <w:t xml:space="preserve">приём </w:t>
            </w:r>
            <w:r w:rsidRPr="00A07A3C">
              <w:rPr>
                <w:sz w:val="28"/>
                <w:szCs w:val="28"/>
              </w:rPr>
              <w:t>прибавления по частям (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 =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+ 2 + 3).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разные способы сложения, </w:t>
            </w:r>
            <w:r w:rsidRPr="005B4E38">
              <w:rPr>
                <w:b/>
                <w:sz w:val="28"/>
                <w:szCs w:val="28"/>
              </w:rPr>
              <w:t>выбирать</w:t>
            </w:r>
            <w:r w:rsidRPr="005B4E38">
              <w:rPr>
                <w:sz w:val="28"/>
                <w:szCs w:val="28"/>
              </w:rPr>
              <w:t xml:space="preserve"> наиболее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B4E38">
              <w:rPr>
                <w:sz w:val="28"/>
                <w:szCs w:val="28"/>
              </w:rPr>
              <w:t>удобный</w:t>
            </w:r>
            <w:proofErr w:type="gramEnd"/>
            <w:r w:rsidRPr="005B4E38">
              <w:rPr>
                <w:sz w:val="28"/>
                <w:szCs w:val="28"/>
              </w:rPr>
              <w:t>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A07A3C">
              <w:rPr>
                <w:sz w:val="28"/>
                <w:szCs w:val="28"/>
              </w:rPr>
              <w:t xml:space="preserve"> задания </w:t>
            </w:r>
            <w:r>
              <w:rPr>
                <w:sz w:val="28"/>
                <w:szCs w:val="28"/>
              </w:rPr>
              <w:t xml:space="preserve">творческого и </w:t>
            </w:r>
            <w:r w:rsidRPr="00A07A3C">
              <w:rPr>
                <w:sz w:val="28"/>
                <w:szCs w:val="28"/>
              </w:rPr>
              <w:t>поискового характера,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применя</w:t>
            </w:r>
            <w:r>
              <w:rPr>
                <w:sz w:val="28"/>
                <w:szCs w:val="28"/>
              </w:rPr>
              <w:t>ть</w:t>
            </w:r>
            <w:r w:rsidRPr="00A07A3C">
              <w:rPr>
                <w:sz w:val="28"/>
                <w:szCs w:val="28"/>
              </w:rPr>
              <w:t xml:space="preserve"> знания </w:t>
            </w:r>
            <w:r>
              <w:rPr>
                <w:sz w:val="28"/>
                <w:szCs w:val="28"/>
              </w:rPr>
              <w:t xml:space="preserve">и способы действий </w:t>
            </w:r>
            <w:r w:rsidRPr="00A07A3C">
              <w:rPr>
                <w:sz w:val="28"/>
                <w:szCs w:val="28"/>
              </w:rPr>
              <w:t>в измененных условиях.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Использовать</w:t>
            </w:r>
            <w:r w:rsidRPr="005B4E38">
              <w:rPr>
                <w:sz w:val="28"/>
                <w:szCs w:val="28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вида: 6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, 7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4E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, 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4E38">
              <w:rPr>
                <w:b/>
                <w:sz w:val="28"/>
                <w:szCs w:val="28"/>
              </w:rPr>
              <w:t>применяя</w:t>
            </w:r>
            <w:r w:rsidRPr="005B4E38">
              <w:rPr>
                <w:sz w:val="28"/>
                <w:szCs w:val="28"/>
              </w:rPr>
              <w:t xml:space="preserve"> знания состава чисел 6, 7, 8, 9, 10 и знания о связи суммы и слагаемых.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сложени</w:t>
            </w:r>
            <w:r>
              <w:rPr>
                <w:sz w:val="28"/>
                <w:szCs w:val="28"/>
              </w:rPr>
              <w:t xml:space="preserve">е с использованием таблицы сложения </w:t>
            </w:r>
            <w:r w:rsidRPr="005B4E38">
              <w:rPr>
                <w:sz w:val="28"/>
                <w:szCs w:val="28"/>
              </w:rPr>
              <w:t>чисел в пределах 10.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Наблюдать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sz w:val="28"/>
                <w:szCs w:val="28"/>
              </w:rPr>
              <w:t>объяснять</w:t>
            </w:r>
            <w:r w:rsidRPr="005B4E38">
              <w:rPr>
                <w:sz w:val="28"/>
                <w:szCs w:val="28"/>
              </w:rPr>
              <w:t>, как связаны между собой две</w:t>
            </w:r>
            <w:r w:rsidRPr="005B4E38">
              <w:rPr>
                <w:sz w:val="28"/>
                <w:szCs w:val="28"/>
              </w:rPr>
              <w:br/>
              <w:t>простые задачи, представленные в одной цепочке.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Взвешивать</w:t>
            </w:r>
            <w:r w:rsidRPr="005B4E38">
              <w:rPr>
                <w:sz w:val="28"/>
                <w:szCs w:val="28"/>
              </w:rPr>
              <w:t xml:space="preserve"> предметы с точностью до килограмма.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предметы по массе. </w:t>
            </w:r>
            <w:r w:rsidRPr="005B4E38">
              <w:rPr>
                <w:b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предметы, располагая их в порядке увеличения (уменьшения) массы.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сосуды по вместимости.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сосуды по вместимости, располагая их в заданной последовательности.</w:t>
            </w:r>
          </w:p>
          <w:p w:rsidR="00F77D37" w:rsidRPr="00A12B7E" w:rsidRDefault="00F77D37" w:rsidP="00BB61EA">
            <w:pPr>
              <w:rPr>
                <w:b/>
                <w:color w:val="000000"/>
                <w:sz w:val="28"/>
                <w:szCs w:val="28"/>
              </w:rPr>
            </w:pPr>
          </w:p>
          <w:p w:rsidR="00F77D37" w:rsidRPr="00A12B7E" w:rsidRDefault="00F77D37" w:rsidP="00BB61EA">
            <w:pPr>
              <w:rPr>
                <w:color w:val="000000"/>
                <w:sz w:val="28"/>
                <w:szCs w:val="28"/>
              </w:rPr>
            </w:pPr>
            <w:r w:rsidRPr="00A12B7E">
              <w:rPr>
                <w:b/>
                <w:color w:val="000000"/>
                <w:sz w:val="28"/>
                <w:szCs w:val="28"/>
              </w:rPr>
              <w:t>Контролировать</w:t>
            </w:r>
            <w:r w:rsidRPr="00A12B7E">
              <w:rPr>
                <w:color w:val="000000"/>
                <w:sz w:val="28"/>
                <w:szCs w:val="28"/>
              </w:rPr>
              <w:t xml:space="preserve"> и </w:t>
            </w:r>
            <w:r w:rsidRPr="00A12B7E">
              <w:rPr>
                <w:b/>
                <w:color w:val="000000"/>
                <w:sz w:val="28"/>
                <w:szCs w:val="28"/>
              </w:rPr>
              <w:t xml:space="preserve">оценивать </w:t>
            </w:r>
            <w:r w:rsidRPr="00A12B7E">
              <w:rPr>
                <w:color w:val="000000"/>
                <w:sz w:val="28"/>
                <w:szCs w:val="28"/>
              </w:rPr>
              <w:t>свою работу и</w:t>
            </w:r>
            <w:r>
              <w:rPr>
                <w:color w:val="000000"/>
                <w:sz w:val="28"/>
                <w:szCs w:val="28"/>
              </w:rPr>
              <w:t xml:space="preserve"> её результат</w:t>
            </w:r>
          </w:p>
        </w:tc>
      </w:tr>
    </w:tbl>
    <w:p w:rsidR="00F77D37" w:rsidRPr="00A07A3C" w:rsidRDefault="00F77D37" w:rsidP="00F77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ЧИСЛА ОТ 1 ДО</w:t>
      </w:r>
      <w:r w:rsidRPr="00A07A3C">
        <w:rPr>
          <w:b/>
          <w:sz w:val="32"/>
          <w:szCs w:val="32"/>
        </w:rPr>
        <w:t xml:space="preserve"> 20</w:t>
      </w:r>
    </w:p>
    <w:p w:rsidR="00F77D37" w:rsidRDefault="00F77D37" w:rsidP="00F77D37">
      <w:pPr>
        <w:ind w:firstLine="540"/>
        <w:jc w:val="both"/>
        <w:rPr>
          <w:b/>
          <w:sz w:val="32"/>
          <w:szCs w:val="32"/>
        </w:rPr>
      </w:pPr>
      <w:r w:rsidRPr="00A07A3C">
        <w:rPr>
          <w:b/>
          <w:sz w:val="32"/>
          <w:szCs w:val="32"/>
        </w:rPr>
        <w:t>Нумерация (12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1"/>
        <w:gridCol w:w="5079"/>
      </w:tblGrid>
      <w:tr w:rsidR="00F77D37" w:rsidRPr="00A07A3C" w:rsidTr="00BB61E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283CE1" w:rsidRDefault="00F77D37" w:rsidP="00BB61EA">
            <w:pPr>
              <w:tabs>
                <w:tab w:val="left" w:pos="3086"/>
              </w:tabs>
              <w:rPr>
                <w:b/>
                <w:color w:val="000000"/>
                <w:sz w:val="28"/>
                <w:szCs w:val="28"/>
              </w:rPr>
            </w:pPr>
            <w:r w:rsidRPr="00283CE1">
              <w:rPr>
                <w:b/>
                <w:color w:val="000000"/>
                <w:sz w:val="28"/>
                <w:szCs w:val="28"/>
              </w:rPr>
              <w:t>Нумерация (12 ч)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77D37" w:rsidRPr="008D55ED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Числа от 1 до 20. Названия и последовательность чисел.</w:t>
            </w:r>
            <w:r w:rsidRPr="00A07A3C">
              <w:rPr>
                <w:sz w:val="28"/>
                <w:szCs w:val="28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  <w:r>
              <w:rPr>
                <w:b/>
                <w:sz w:val="28"/>
                <w:szCs w:val="28"/>
              </w:rPr>
              <w:t>(3 </w:t>
            </w:r>
            <w:r w:rsidRPr="00A07A3C">
              <w:rPr>
                <w:b/>
                <w:sz w:val="28"/>
                <w:szCs w:val="28"/>
              </w:rPr>
              <w:t>ч)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длины дециметр. </w:t>
            </w:r>
            <w:r w:rsidRPr="00A07A3C">
              <w:rPr>
                <w:sz w:val="28"/>
                <w:szCs w:val="28"/>
              </w:rPr>
              <w:t>Соотношение между дециметром и сантиметром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Случаи сложения и вычитания, основанные на знаниях по нумерации: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10 + 7, 17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7, 17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 xml:space="preserve">10 </w:t>
            </w:r>
            <w:r w:rsidRPr="00A07A3C">
              <w:rPr>
                <w:b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Текстовые задачи в </w:t>
            </w:r>
            <w:r>
              <w:rPr>
                <w:sz w:val="28"/>
                <w:szCs w:val="28"/>
              </w:rPr>
              <w:t>два</w:t>
            </w:r>
            <w:r w:rsidRPr="00A07A3C">
              <w:rPr>
                <w:sz w:val="28"/>
                <w:szCs w:val="28"/>
              </w:rPr>
              <w:t xml:space="preserve"> действия. План решения задачи.</w:t>
            </w:r>
          </w:p>
          <w:p w:rsidR="00F77D37" w:rsidRDefault="00F77D37" w:rsidP="00BB61EA">
            <w:r w:rsidRPr="00A07A3C">
              <w:rPr>
                <w:sz w:val="28"/>
                <w:szCs w:val="28"/>
              </w:rPr>
              <w:t xml:space="preserve">Запись решения </w:t>
            </w:r>
            <w:r w:rsidRPr="00A07A3C">
              <w:rPr>
                <w:b/>
                <w:sz w:val="28"/>
                <w:szCs w:val="28"/>
              </w:rPr>
              <w:t>(2 ч)</w:t>
            </w:r>
            <w:r>
              <w:rPr>
                <w:rStyle w:val="af6"/>
                <w:b/>
                <w:sz w:val="28"/>
                <w:szCs w:val="28"/>
              </w:rPr>
              <w:footnoteReference w:id="2"/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 xml:space="preserve">Что узнали. Чему </w:t>
            </w:r>
            <w:r w:rsidRPr="00CA5A6A">
              <w:rPr>
                <w:i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(2 </w:t>
            </w:r>
            <w:r w:rsidRPr="00A07A3C">
              <w:rPr>
                <w:b/>
                <w:sz w:val="28"/>
                <w:szCs w:val="28"/>
              </w:rPr>
              <w:t>ч)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Контроль и уч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т знаний </w:t>
            </w:r>
            <w:r w:rsidRPr="00A07A3C">
              <w:rPr>
                <w:b/>
                <w:sz w:val="28"/>
                <w:szCs w:val="28"/>
              </w:rPr>
              <w:t>(2 ч)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Образовывать</w:t>
            </w:r>
            <w:r w:rsidRPr="00A07A3C">
              <w:rPr>
                <w:sz w:val="28"/>
                <w:szCs w:val="28"/>
              </w:rPr>
              <w:t xml:space="preserve"> числа второго десятка из одного десятка и нескольких единиц.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5B4E38">
              <w:rPr>
                <w:b/>
                <w:sz w:val="28"/>
                <w:szCs w:val="28"/>
              </w:rPr>
              <w:t>равнивать</w:t>
            </w:r>
            <w:r w:rsidRPr="005B4E38">
              <w:rPr>
                <w:sz w:val="28"/>
                <w:szCs w:val="28"/>
              </w:rPr>
              <w:t xml:space="preserve"> числа</w:t>
            </w:r>
            <w:r>
              <w:rPr>
                <w:sz w:val="28"/>
                <w:szCs w:val="28"/>
              </w:rPr>
              <w:t xml:space="preserve"> в пределах 20, </w:t>
            </w:r>
            <w:r w:rsidRPr="005B4E38">
              <w:rPr>
                <w:sz w:val="28"/>
                <w:szCs w:val="28"/>
              </w:rPr>
              <w:t>опираясь на порядок их следования при сч</w:t>
            </w:r>
            <w:r>
              <w:rPr>
                <w:sz w:val="28"/>
                <w:szCs w:val="28"/>
              </w:rPr>
              <w:t>ё</w:t>
            </w:r>
            <w:r w:rsidRPr="005B4E38">
              <w:rPr>
                <w:sz w:val="28"/>
                <w:szCs w:val="28"/>
              </w:rPr>
              <w:t>те.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Читать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sz w:val="28"/>
                <w:szCs w:val="28"/>
              </w:rPr>
              <w:t>записывать</w:t>
            </w:r>
            <w:r w:rsidRPr="005B4E38">
              <w:rPr>
                <w:sz w:val="28"/>
                <w:szCs w:val="28"/>
              </w:rPr>
              <w:t xml:space="preserve"> числа</w:t>
            </w:r>
            <w:r>
              <w:rPr>
                <w:sz w:val="28"/>
                <w:szCs w:val="28"/>
              </w:rPr>
              <w:t xml:space="preserve"> второго десятка, объясняя, что </w:t>
            </w:r>
            <w:r w:rsidRPr="005B4E38">
              <w:rPr>
                <w:sz w:val="28"/>
                <w:szCs w:val="28"/>
              </w:rPr>
              <w:t>обозначает каждая цифра в их записи.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Переводи</w:t>
            </w:r>
            <w:r w:rsidRPr="005B4E38">
              <w:rPr>
                <w:b/>
                <w:sz w:val="28"/>
                <w:szCs w:val="28"/>
              </w:rPr>
              <w:t>ть</w:t>
            </w:r>
            <w:r w:rsidRPr="005B4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одни единицы длины в другие: мелкие в более </w:t>
            </w:r>
            <w:r w:rsidRPr="005B4E38">
              <w:rPr>
                <w:sz w:val="28"/>
                <w:szCs w:val="28"/>
              </w:rPr>
              <w:t>крупные</w:t>
            </w:r>
            <w:r>
              <w:rPr>
                <w:sz w:val="28"/>
                <w:szCs w:val="28"/>
              </w:rPr>
              <w:t xml:space="preserve"> и крупные в более </w:t>
            </w:r>
            <w:r w:rsidRPr="005B4E38">
              <w:rPr>
                <w:sz w:val="28"/>
                <w:szCs w:val="28"/>
              </w:rPr>
              <w:t>мелки</w:t>
            </w:r>
            <w:r>
              <w:rPr>
                <w:sz w:val="28"/>
                <w:szCs w:val="28"/>
              </w:rPr>
              <w:t>е, используя соотношения между ними.</w:t>
            </w:r>
            <w:r w:rsidRPr="005B4E38">
              <w:rPr>
                <w:sz w:val="28"/>
                <w:szCs w:val="28"/>
              </w:rPr>
              <w:t xml:space="preserve"> 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 15 + 1, 16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>1, 10 + 5, 14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>4,</w:t>
            </w:r>
          </w:p>
          <w:p w:rsidR="00F77D37" w:rsidRPr="005B4E38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>10, основываясь на знаниях по нумерации.</w:t>
            </w:r>
            <w:r w:rsidRPr="005B4E38">
              <w:rPr>
                <w:sz w:val="28"/>
                <w:szCs w:val="28"/>
              </w:rPr>
              <w:br/>
            </w:r>
            <w:r w:rsidRPr="005B4E38">
              <w:rPr>
                <w:b/>
                <w:sz w:val="28"/>
                <w:szCs w:val="28"/>
              </w:rPr>
              <w:t>Составлять</w:t>
            </w:r>
            <w:r w:rsidRPr="005B4E38">
              <w:rPr>
                <w:sz w:val="28"/>
                <w:szCs w:val="28"/>
              </w:rPr>
              <w:t xml:space="preserve"> план решения задачи в </w:t>
            </w:r>
            <w:r>
              <w:rPr>
                <w:sz w:val="28"/>
                <w:szCs w:val="28"/>
              </w:rPr>
              <w:t>два</w:t>
            </w:r>
            <w:r w:rsidRPr="005B4E38">
              <w:rPr>
                <w:sz w:val="28"/>
                <w:szCs w:val="28"/>
              </w:rPr>
              <w:t xml:space="preserve"> действия.</w:t>
            </w:r>
          </w:p>
          <w:p w:rsidR="00F77D37" w:rsidRPr="008D55ED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Решать</w:t>
            </w:r>
            <w:r w:rsidRPr="005B4E38">
              <w:rPr>
                <w:sz w:val="28"/>
                <w:szCs w:val="28"/>
              </w:rPr>
              <w:t xml:space="preserve"> задачи в </w:t>
            </w:r>
            <w:r>
              <w:rPr>
                <w:sz w:val="28"/>
                <w:szCs w:val="28"/>
              </w:rPr>
              <w:t>два</w:t>
            </w:r>
            <w:r w:rsidRPr="005B4E38">
              <w:rPr>
                <w:sz w:val="28"/>
                <w:szCs w:val="28"/>
              </w:rPr>
              <w:t xml:space="preserve"> действия.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A07A3C">
              <w:rPr>
                <w:sz w:val="28"/>
                <w:szCs w:val="28"/>
                <w:u w:val="single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F77D37" w:rsidRPr="008B2365" w:rsidRDefault="00F77D37" w:rsidP="00BB61EA">
            <w:pPr>
              <w:rPr>
                <w:sz w:val="28"/>
                <w:szCs w:val="28"/>
                <w:u w:val="single"/>
              </w:rPr>
            </w:pPr>
            <w:r w:rsidRPr="008B2365">
              <w:rPr>
                <w:b/>
                <w:sz w:val="28"/>
                <w:szCs w:val="28"/>
              </w:rPr>
              <w:t>применять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</w:t>
            </w:r>
          </w:p>
        </w:tc>
      </w:tr>
      <w:tr w:rsidR="00F77D37" w:rsidRPr="00A07A3C" w:rsidTr="00BB61EA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>Четвертая четверть (28 ч)</w:t>
            </w:r>
          </w:p>
          <w:p w:rsidR="00F77D37" w:rsidRPr="00A07A3C" w:rsidRDefault="00F77D37" w:rsidP="00BB61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ЧИСЛА ОТ 1 ДО</w:t>
            </w:r>
            <w:r w:rsidRPr="00A07A3C">
              <w:rPr>
                <w:b/>
                <w:sz w:val="32"/>
                <w:szCs w:val="32"/>
              </w:rPr>
              <w:t xml:space="preserve"> 20</w:t>
            </w:r>
          </w:p>
          <w:p w:rsidR="00F77D37" w:rsidRPr="00A07A3C" w:rsidRDefault="00F77D37" w:rsidP="00BB61EA">
            <w:pPr>
              <w:jc w:val="center"/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 xml:space="preserve">Сложение и вычитание </w:t>
            </w:r>
            <w:r w:rsidRPr="008D55ED">
              <w:rPr>
                <w:sz w:val="28"/>
                <w:szCs w:val="28"/>
              </w:rPr>
              <w:t>(продолжение)</w:t>
            </w:r>
            <w:r w:rsidRPr="00A07A3C">
              <w:rPr>
                <w:b/>
                <w:sz w:val="28"/>
                <w:szCs w:val="28"/>
              </w:rPr>
              <w:t xml:space="preserve"> (22 ч)</w:t>
            </w:r>
          </w:p>
        </w:tc>
      </w:tr>
      <w:tr w:rsidR="00F77D37" w:rsidRPr="00A07A3C" w:rsidTr="00BB61E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  <w:r w:rsidRPr="00663EB2">
              <w:rPr>
                <w:b/>
                <w:sz w:val="28"/>
                <w:szCs w:val="28"/>
              </w:rPr>
              <w:t>Табличное сложение</w:t>
            </w:r>
            <w:r>
              <w:rPr>
                <w:b/>
                <w:sz w:val="28"/>
                <w:szCs w:val="28"/>
              </w:rPr>
              <w:t xml:space="preserve"> (11 ч)</w:t>
            </w:r>
            <w:r w:rsidRPr="00663EB2">
              <w:rPr>
                <w:b/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  <w:r w:rsidRPr="00580EA1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приём </w:t>
            </w:r>
            <w:r w:rsidRPr="00580EA1">
              <w:rPr>
                <w:sz w:val="28"/>
                <w:szCs w:val="28"/>
              </w:rPr>
              <w:t>сложения однозначных чисел с переходом через десяток</w:t>
            </w:r>
            <w:r>
              <w:rPr>
                <w:sz w:val="28"/>
                <w:szCs w:val="28"/>
              </w:rPr>
              <w:t>.</w:t>
            </w:r>
            <w:r w:rsidRPr="00580EA1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lastRenderedPageBreak/>
              <w:t>Рассмотрение каждого случая в порядке постепенного увеличения второго слагаемого (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+ 2,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+ 3,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 </w:t>
            </w:r>
            <w:r w:rsidRPr="00A07A3C">
              <w:rPr>
                <w:sz w:val="28"/>
                <w:szCs w:val="28"/>
              </w:rPr>
              <w:t>+ 4,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+ 6,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+ 7,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+ 8,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+ 9).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Состав чисел второго десятка. Таблица сложения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sz w:val="28"/>
                <w:szCs w:val="28"/>
              </w:rPr>
              <w:t>(9 ч)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>
              <w:rPr>
                <w:i/>
                <w:sz w:val="28"/>
                <w:szCs w:val="28"/>
              </w:rPr>
              <w:t>вычислительной машине</w:t>
            </w:r>
            <w:r w:rsidRPr="009D5A40">
              <w:rPr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выполняющей вычисление значения числового выражения в два действия; цепочки </w:t>
            </w:r>
            <w:r w:rsidRPr="00A07A3C">
              <w:rPr>
                <w:b/>
                <w:sz w:val="28"/>
                <w:szCs w:val="28"/>
              </w:rPr>
              <w:t>(1 ч)</w:t>
            </w:r>
            <w:proofErr w:type="gramEnd"/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CA5A6A">
              <w:rPr>
                <w:i/>
                <w:sz w:val="28"/>
                <w:szCs w:val="28"/>
              </w:rPr>
              <w:t>«Что узнали. Чему</w:t>
            </w:r>
            <w:r w:rsidRPr="00CA5A6A">
              <w:rPr>
                <w:i/>
                <w:sz w:val="28"/>
                <w:szCs w:val="28"/>
              </w:rPr>
              <w:br/>
              <w:t xml:space="preserve">научились» </w:t>
            </w:r>
            <w:r>
              <w:rPr>
                <w:b/>
                <w:sz w:val="28"/>
                <w:szCs w:val="28"/>
              </w:rPr>
              <w:t>(</w:t>
            </w:r>
            <w:r w:rsidRPr="00A07A3C">
              <w:rPr>
                <w:b/>
                <w:sz w:val="28"/>
                <w:szCs w:val="28"/>
              </w:rPr>
              <w:t>1 ч)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Default="00F77D37" w:rsidP="00BB61EA">
            <w:pPr>
              <w:rPr>
                <w:b/>
                <w:sz w:val="28"/>
                <w:szCs w:val="28"/>
              </w:rPr>
            </w:pPr>
            <w:r w:rsidRPr="00580EA1">
              <w:rPr>
                <w:b/>
                <w:sz w:val="28"/>
                <w:szCs w:val="28"/>
              </w:rPr>
              <w:t>Табличное вычитание</w:t>
            </w:r>
            <w:r>
              <w:rPr>
                <w:b/>
                <w:sz w:val="28"/>
                <w:szCs w:val="28"/>
              </w:rPr>
              <w:t xml:space="preserve"> (11 ч)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 Общие при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мы вычитания с переходом через десяток: 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приём </w:t>
            </w:r>
            <w:r w:rsidRPr="00A07A3C">
              <w:rPr>
                <w:sz w:val="28"/>
                <w:szCs w:val="28"/>
              </w:rPr>
              <w:t>вычитания по частям (15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7 = 15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2);</w:t>
            </w:r>
          </w:p>
          <w:p w:rsidR="00F77D37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2) при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>м, который основывается на знании состава числа и связи между суммой и слагаемыми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(8 ч)</w:t>
            </w:r>
            <w:r w:rsidRPr="00A07A3C">
              <w:rPr>
                <w:sz w:val="28"/>
                <w:szCs w:val="28"/>
              </w:rPr>
              <w:br/>
              <w:t>Решение текстовых задач включается в каждый урок.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A625CB">
              <w:rPr>
                <w:b/>
                <w:sz w:val="28"/>
                <w:szCs w:val="28"/>
              </w:rPr>
              <w:t>роект:</w:t>
            </w:r>
            <w:r w:rsidRPr="00A07A3C">
              <w:rPr>
                <w:sz w:val="28"/>
                <w:szCs w:val="28"/>
              </w:rPr>
              <w:t xml:space="preserve"> «Математика вокруг нас.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Форма, размер, цвет. Узоры и орнаменты».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br/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Default="00F77D37" w:rsidP="00BB61EA">
            <w:pPr>
              <w:rPr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A625CB">
              <w:rPr>
                <w:i/>
                <w:sz w:val="28"/>
                <w:szCs w:val="28"/>
              </w:rPr>
              <w:t>«Что узнали. Чему</w:t>
            </w:r>
            <w:r w:rsidRPr="00A07A3C">
              <w:rPr>
                <w:sz w:val="28"/>
                <w:szCs w:val="28"/>
              </w:rPr>
              <w:br/>
            </w:r>
            <w:r w:rsidRPr="00A625CB">
              <w:rPr>
                <w:i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A07A3C">
              <w:rPr>
                <w:b/>
                <w:sz w:val="28"/>
                <w:szCs w:val="28"/>
              </w:rPr>
              <w:t>1 ч)</w:t>
            </w:r>
            <w:r>
              <w:rPr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Проверочная работа </w:t>
            </w:r>
            <w:r w:rsidRPr="00A625CB">
              <w:rPr>
                <w:i/>
                <w:sz w:val="28"/>
                <w:szCs w:val="28"/>
              </w:rPr>
              <w:t>«Проверим себя и оценим свои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625CB">
              <w:rPr>
                <w:i/>
                <w:sz w:val="28"/>
                <w:szCs w:val="28"/>
              </w:rPr>
              <w:t>достижения»</w:t>
            </w:r>
            <w:r w:rsidRPr="00A07A3C">
              <w:rPr>
                <w:sz w:val="28"/>
                <w:szCs w:val="28"/>
              </w:rPr>
              <w:t xml:space="preserve"> (тестовая форм</w:t>
            </w:r>
            <w:r>
              <w:rPr>
                <w:sz w:val="28"/>
                <w:szCs w:val="28"/>
              </w:rPr>
              <w:t>а</w:t>
            </w:r>
            <w:r w:rsidRPr="00A07A3C">
              <w:rPr>
                <w:sz w:val="28"/>
                <w:szCs w:val="28"/>
              </w:rPr>
              <w:t>). Анализ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результатов </w:t>
            </w:r>
            <w:r w:rsidRPr="00A07A3C">
              <w:rPr>
                <w:b/>
                <w:sz w:val="28"/>
                <w:szCs w:val="28"/>
              </w:rPr>
              <w:t>(1 ч)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8D2DBD" w:rsidRDefault="00F77D37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приём </w:t>
            </w:r>
            <w:r w:rsidRPr="008D2DBD">
              <w:rPr>
                <w:sz w:val="28"/>
                <w:szCs w:val="28"/>
              </w:rPr>
              <w:t xml:space="preserve">выполнения действия </w:t>
            </w:r>
            <w:r w:rsidRPr="008D2DBD">
              <w:rPr>
                <w:i/>
                <w:sz w:val="28"/>
                <w:szCs w:val="28"/>
              </w:rPr>
              <w:t xml:space="preserve">сложение </w:t>
            </w:r>
            <w:r w:rsidRPr="008D2DBD">
              <w:rPr>
                <w:sz w:val="28"/>
                <w:szCs w:val="28"/>
              </w:rPr>
              <w:t xml:space="preserve">с переходом через </w:t>
            </w:r>
            <w:r w:rsidRPr="008D2DBD">
              <w:rPr>
                <w:sz w:val="28"/>
                <w:szCs w:val="28"/>
              </w:rPr>
              <w:lastRenderedPageBreak/>
              <w:t>десяток, используя предметы, разрезной материал, сч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>тные палочки, графические схемы.</w:t>
            </w:r>
          </w:p>
          <w:p w:rsidR="00F77D37" w:rsidRPr="008D2DBD" w:rsidRDefault="00F77D37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sz w:val="28"/>
                <w:szCs w:val="28"/>
              </w:rPr>
              <w:t>Выполнять</w:t>
            </w:r>
            <w:r w:rsidRPr="008D2DBD">
              <w:rPr>
                <w:sz w:val="28"/>
                <w:szCs w:val="28"/>
              </w:rPr>
              <w:t xml:space="preserve"> сложение чисел с переходом через десяток в пределах 20.</w:t>
            </w:r>
          </w:p>
          <w:p w:rsidR="00F77D37" w:rsidRPr="008D2DBD" w:rsidRDefault="00F77D37" w:rsidP="00BB61EA">
            <w:pPr>
              <w:rPr>
                <w:b/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B601EC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применять </w:t>
            </w:r>
            <w:r>
              <w:rPr>
                <w:sz w:val="28"/>
                <w:szCs w:val="28"/>
              </w:rPr>
              <w:t>знания и способы действий в изменённых условиях.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8D2DBD" w:rsidRDefault="00F77D37" w:rsidP="00BB61EA">
            <w:pPr>
              <w:rPr>
                <w:i/>
                <w:sz w:val="28"/>
                <w:szCs w:val="28"/>
              </w:rPr>
            </w:pPr>
            <w:r w:rsidRPr="008D2DBD">
              <w:rPr>
                <w:b/>
                <w:sz w:val="28"/>
                <w:szCs w:val="28"/>
              </w:rPr>
              <w:t>Моделировать</w:t>
            </w:r>
            <w:r w:rsidRPr="008D2DBD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 xml:space="preserve">мы выполнения действия </w:t>
            </w:r>
            <w:r w:rsidRPr="008D2DBD">
              <w:rPr>
                <w:i/>
                <w:sz w:val="28"/>
                <w:szCs w:val="28"/>
              </w:rPr>
              <w:t>вычитание</w:t>
            </w:r>
          </w:p>
          <w:p w:rsidR="00F77D37" w:rsidRPr="008D2DBD" w:rsidRDefault="00F77D37" w:rsidP="00BB61EA">
            <w:pPr>
              <w:rPr>
                <w:sz w:val="28"/>
                <w:szCs w:val="28"/>
              </w:rPr>
            </w:pPr>
            <w:r w:rsidRPr="008D2DBD">
              <w:rPr>
                <w:sz w:val="28"/>
                <w:szCs w:val="28"/>
              </w:rPr>
              <w:t>с переходом через десяток, используя предметы, разрезной материал, сч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>тные палочки, графические схемы.</w:t>
            </w:r>
          </w:p>
          <w:p w:rsidR="00F77D37" w:rsidRPr="008D2DBD" w:rsidRDefault="00F77D37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sz w:val="28"/>
                <w:szCs w:val="28"/>
              </w:rPr>
              <w:t>Выполнять</w:t>
            </w:r>
            <w:r w:rsidRPr="008D2DBD">
              <w:rPr>
                <w:sz w:val="28"/>
                <w:szCs w:val="28"/>
              </w:rPr>
              <w:t xml:space="preserve"> вычитание чисел с переходом через десяток в пределах 20.</w:t>
            </w:r>
          </w:p>
          <w:p w:rsidR="00F77D37" w:rsidRPr="008D2DBD" w:rsidRDefault="00F77D37" w:rsidP="00BB61EA">
            <w:pPr>
              <w:rPr>
                <w:b/>
                <w:sz w:val="28"/>
                <w:szCs w:val="28"/>
              </w:rPr>
            </w:pPr>
            <w:r w:rsidRPr="005B4E38">
              <w:rPr>
                <w:b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4401E1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8B2365">
              <w:rPr>
                <w:b/>
                <w:sz w:val="28"/>
                <w:szCs w:val="28"/>
              </w:rPr>
              <w:t>применять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условиях.</w:t>
            </w:r>
          </w:p>
          <w:p w:rsidR="00F77D37" w:rsidRPr="008D2DBD" w:rsidRDefault="00F77D37" w:rsidP="00BB61EA">
            <w:pPr>
              <w:rPr>
                <w:b/>
                <w:sz w:val="28"/>
                <w:szCs w:val="28"/>
              </w:rPr>
            </w:pPr>
          </w:p>
          <w:p w:rsidR="00F77D37" w:rsidRPr="008D2DBD" w:rsidRDefault="00F77D37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color w:val="000000"/>
                <w:sz w:val="28"/>
                <w:szCs w:val="28"/>
              </w:rPr>
              <w:t>Собирать</w:t>
            </w:r>
            <w:r w:rsidRPr="008D2DBD">
              <w:rPr>
                <w:color w:val="000000"/>
                <w:sz w:val="28"/>
                <w:szCs w:val="28"/>
              </w:rPr>
              <w:t xml:space="preserve"> информацию:</w:t>
            </w:r>
            <w:r>
              <w:rPr>
                <w:color w:val="000000"/>
                <w:sz w:val="28"/>
                <w:szCs w:val="28"/>
              </w:rPr>
              <w:t xml:space="preserve"> рисунки, фотографии клумб, </w:t>
            </w:r>
            <w:r w:rsidRPr="008D2DBD">
              <w:rPr>
                <w:color w:val="000000"/>
                <w:sz w:val="28"/>
                <w:szCs w:val="28"/>
              </w:rPr>
              <w:t xml:space="preserve">цветников, рабаток. </w:t>
            </w:r>
          </w:p>
          <w:p w:rsidR="00F77D37" w:rsidRDefault="00F77D37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color w:val="000000"/>
                <w:sz w:val="28"/>
                <w:szCs w:val="28"/>
              </w:rPr>
              <w:t>Наблюдать, анализировать</w:t>
            </w:r>
            <w:r w:rsidRPr="008D2DBD">
              <w:rPr>
                <w:color w:val="000000"/>
                <w:sz w:val="28"/>
                <w:szCs w:val="28"/>
              </w:rPr>
              <w:t xml:space="preserve"> и </w:t>
            </w:r>
            <w:r w:rsidRPr="008D2DBD">
              <w:rPr>
                <w:b/>
                <w:color w:val="000000"/>
                <w:sz w:val="28"/>
                <w:szCs w:val="28"/>
              </w:rPr>
              <w:t>устанавливать</w:t>
            </w:r>
            <w:r w:rsidRPr="008D2DBD">
              <w:rPr>
                <w:color w:val="000000"/>
                <w:sz w:val="28"/>
                <w:szCs w:val="2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F77D37" w:rsidRPr="008D2DBD" w:rsidRDefault="00F77D37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</w:t>
            </w:r>
            <w:r w:rsidRPr="008D2DBD">
              <w:rPr>
                <w:b/>
                <w:color w:val="000000"/>
                <w:sz w:val="28"/>
                <w:szCs w:val="28"/>
              </w:rPr>
              <w:t>тавлять</w:t>
            </w:r>
            <w:r w:rsidRPr="008D2DBD">
              <w:rPr>
                <w:color w:val="000000"/>
                <w:sz w:val="28"/>
                <w:szCs w:val="28"/>
              </w:rPr>
              <w:t xml:space="preserve"> свои узоры.</w:t>
            </w:r>
          </w:p>
          <w:p w:rsidR="00F77D37" w:rsidRDefault="00F77D37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Контролировать </w:t>
            </w:r>
            <w:r w:rsidRPr="00580EA1">
              <w:rPr>
                <w:color w:val="000000"/>
                <w:sz w:val="28"/>
                <w:szCs w:val="28"/>
              </w:rPr>
              <w:t>выполнение</w:t>
            </w:r>
            <w:r>
              <w:rPr>
                <w:color w:val="000000"/>
                <w:sz w:val="28"/>
                <w:szCs w:val="28"/>
              </w:rPr>
              <w:t xml:space="preserve"> правила, по которому</w:t>
            </w:r>
          </w:p>
          <w:p w:rsidR="00F77D37" w:rsidRPr="00580EA1" w:rsidRDefault="00F77D37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составлялся узор.</w:t>
            </w:r>
          </w:p>
          <w:p w:rsidR="00F77D37" w:rsidRDefault="00F77D37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color w:val="000000"/>
                <w:sz w:val="28"/>
                <w:szCs w:val="28"/>
              </w:rPr>
              <w:t>Работать</w:t>
            </w:r>
            <w:r w:rsidRPr="008D2DBD">
              <w:rPr>
                <w:color w:val="000000"/>
                <w:sz w:val="28"/>
                <w:szCs w:val="28"/>
              </w:rPr>
              <w:t xml:space="preserve"> в группах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color w:val="000000"/>
                <w:sz w:val="28"/>
                <w:szCs w:val="28"/>
              </w:rPr>
              <w:t xml:space="preserve">план работы, </w:t>
            </w:r>
            <w:r>
              <w:rPr>
                <w:b/>
                <w:color w:val="000000"/>
                <w:sz w:val="28"/>
                <w:szCs w:val="28"/>
              </w:rPr>
              <w:t xml:space="preserve">распределять </w:t>
            </w:r>
            <w:r>
              <w:rPr>
                <w:color w:val="000000"/>
                <w:sz w:val="28"/>
                <w:szCs w:val="28"/>
              </w:rPr>
              <w:t xml:space="preserve">виды работ между членами группы, </w:t>
            </w:r>
            <w:r>
              <w:rPr>
                <w:b/>
                <w:color w:val="000000"/>
                <w:sz w:val="28"/>
                <w:szCs w:val="28"/>
              </w:rPr>
              <w:t xml:space="preserve">устанавливать </w:t>
            </w:r>
            <w:r>
              <w:rPr>
                <w:color w:val="000000"/>
                <w:sz w:val="28"/>
                <w:szCs w:val="28"/>
              </w:rPr>
              <w:t>сроки выполнения работы по этапам и в целом,</w:t>
            </w:r>
            <w:r w:rsidRPr="008D2DBD">
              <w:rPr>
                <w:color w:val="000000"/>
                <w:sz w:val="28"/>
                <w:szCs w:val="28"/>
              </w:rPr>
              <w:t xml:space="preserve"> </w:t>
            </w:r>
            <w:r w:rsidRPr="008D2DBD">
              <w:rPr>
                <w:b/>
                <w:color w:val="000000"/>
                <w:sz w:val="28"/>
                <w:szCs w:val="28"/>
              </w:rPr>
              <w:t>оценивать</w:t>
            </w:r>
            <w:r w:rsidRPr="00A07A3C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 xml:space="preserve"> работы</w:t>
            </w:r>
            <w:r w:rsidRPr="00A07A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F77D37" w:rsidRDefault="00F77D37" w:rsidP="00BB61EA">
            <w:pPr>
              <w:rPr>
                <w:color w:val="000000"/>
                <w:sz w:val="28"/>
                <w:szCs w:val="28"/>
              </w:rPr>
            </w:pPr>
          </w:p>
          <w:p w:rsidR="00F77D37" w:rsidRPr="00A625CB" w:rsidRDefault="00F77D37" w:rsidP="00BB61EA">
            <w:pPr>
              <w:rPr>
                <w:sz w:val="28"/>
                <w:szCs w:val="28"/>
              </w:rPr>
            </w:pPr>
            <w:r w:rsidRPr="00A625CB">
              <w:rPr>
                <w:b/>
                <w:sz w:val="28"/>
                <w:szCs w:val="28"/>
              </w:rPr>
              <w:t xml:space="preserve">Контролировать </w:t>
            </w:r>
            <w:r w:rsidRPr="00A625CB">
              <w:rPr>
                <w:sz w:val="28"/>
                <w:szCs w:val="28"/>
              </w:rPr>
              <w:t xml:space="preserve">и </w:t>
            </w:r>
            <w:r w:rsidRPr="00A625CB">
              <w:rPr>
                <w:b/>
                <w:sz w:val="28"/>
                <w:szCs w:val="28"/>
              </w:rPr>
              <w:t xml:space="preserve">оценивать </w:t>
            </w:r>
            <w:r w:rsidRPr="00A625CB">
              <w:rPr>
                <w:sz w:val="28"/>
                <w:szCs w:val="28"/>
              </w:rPr>
              <w:t xml:space="preserve">свою </w:t>
            </w:r>
            <w:r w:rsidRPr="00A625CB">
              <w:rPr>
                <w:sz w:val="28"/>
                <w:szCs w:val="28"/>
              </w:rPr>
              <w:lastRenderedPageBreak/>
              <w:t>работу,</w:t>
            </w:r>
            <w:r>
              <w:rPr>
                <w:sz w:val="28"/>
                <w:szCs w:val="28"/>
              </w:rPr>
              <w:t xml:space="preserve"> её </w:t>
            </w:r>
            <w:r w:rsidRPr="00A625CB">
              <w:rPr>
                <w:sz w:val="28"/>
                <w:szCs w:val="28"/>
              </w:rPr>
              <w:t>результат,</w:t>
            </w:r>
          </w:p>
          <w:p w:rsidR="00F77D37" w:rsidRPr="00186BE5" w:rsidRDefault="00F77D37" w:rsidP="00BB61EA">
            <w:pPr>
              <w:rPr>
                <w:b/>
                <w:color w:val="FF0000"/>
                <w:sz w:val="28"/>
                <w:szCs w:val="28"/>
              </w:rPr>
            </w:pPr>
            <w:r w:rsidRPr="00A625CB">
              <w:rPr>
                <w:sz w:val="28"/>
                <w:szCs w:val="28"/>
              </w:rPr>
              <w:t>делать выводы на будущее</w:t>
            </w:r>
          </w:p>
        </w:tc>
      </w:tr>
      <w:tr w:rsidR="00F77D37" w:rsidRPr="00A07A3C" w:rsidTr="00BB61EA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lastRenderedPageBreak/>
              <w:t>Итоговое повторение «Что узнали, чему научились в 1 классе» (5 ч)</w:t>
            </w:r>
          </w:p>
          <w:p w:rsidR="00F77D37" w:rsidRPr="00A07A3C" w:rsidRDefault="00F77D37" w:rsidP="00BB61EA">
            <w:pPr>
              <w:rPr>
                <w:b/>
                <w:sz w:val="28"/>
                <w:szCs w:val="28"/>
              </w:rPr>
            </w:pPr>
            <w:r w:rsidRPr="00A07A3C">
              <w:rPr>
                <w:b/>
                <w:sz w:val="28"/>
                <w:szCs w:val="28"/>
              </w:rPr>
              <w:t>Проверка знаний (1 ч)</w:t>
            </w:r>
          </w:p>
        </w:tc>
      </w:tr>
    </w:tbl>
    <w:p w:rsidR="00F77D37" w:rsidRDefault="00F77D37" w:rsidP="00F77D37">
      <w:pPr>
        <w:sectPr w:rsidR="00F77D37" w:rsidSect="008432AF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F77D37" w:rsidRDefault="00F77D37" w:rsidP="00F77D37">
      <w:pPr>
        <w:ind w:firstLine="540"/>
        <w:jc w:val="both"/>
        <w:rPr>
          <w:sz w:val="28"/>
          <w:szCs w:val="28"/>
        </w:rPr>
        <w:sectPr w:rsidR="00F77D37" w:rsidSect="00716E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2B7" w:rsidRDefault="002562B7" w:rsidP="00F77D37">
      <w:pPr>
        <w:ind w:firstLine="540"/>
        <w:jc w:val="both"/>
        <w:rPr>
          <w:sz w:val="28"/>
          <w:szCs w:val="28"/>
        </w:rPr>
      </w:pPr>
    </w:p>
    <w:p w:rsidR="00FA49A7" w:rsidRPr="00FC041F" w:rsidRDefault="00FA49A7" w:rsidP="00E0681B">
      <w:pPr>
        <w:numPr>
          <w:ilvl w:val="0"/>
          <w:numId w:val="2"/>
        </w:numPr>
        <w:jc w:val="center"/>
        <w:rPr>
          <w:b/>
        </w:rPr>
      </w:pPr>
      <w:r w:rsidRPr="00FC041F">
        <w:rPr>
          <w:b/>
        </w:rPr>
        <w:t>Календарно-тематическое планирование по математике</w:t>
      </w:r>
    </w:p>
    <w:p w:rsidR="00FA49A7" w:rsidRPr="00FC041F" w:rsidRDefault="00FA49A7" w:rsidP="00FA49A7">
      <w:pPr>
        <w:jc w:val="center"/>
        <w:rPr>
          <w:b/>
        </w:rPr>
      </w:pP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186"/>
        <w:gridCol w:w="709"/>
        <w:gridCol w:w="4677"/>
        <w:gridCol w:w="1560"/>
        <w:gridCol w:w="1134"/>
        <w:gridCol w:w="1134"/>
        <w:gridCol w:w="991"/>
      </w:tblGrid>
      <w:tr w:rsidR="00FA49A7" w:rsidRPr="00FC041F" w:rsidTr="009C3FEE">
        <w:trPr>
          <w:trHeight w:val="444"/>
        </w:trPr>
        <w:tc>
          <w:tcPr>
            <w:tcW w:w="776" w:type="dxa"/>
          </w:tcPr>
          <w:p w:rsidR="00FA49A7" w:rsidRPr="00D06636" w:rsidRDefault="00FA49A7" w:rsidP="009C3FEE">
            <w:pPr>
              <w:rPr>
                <w:b/>
              </w:rPr>
            </w:pPr>
          </w:p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 xml:space="preserve">№ </w:t>
            </w:r>
            <w:proofErr w:type="gramStart"/>
            <w:r w:rsidRPr="00FC041F">
              <w:rPr>
                <w:b/>
              </w:rPr>
              <w:t>п</w:t>
            </w:r>
            <w:proofErr w:type="gramEnd"/>
            <w:r w:rsidRPr="00FC041F">
              <w:rPr>
                <w:b/>
              </w:rPr>
              <w:t>/п</w:t>
            </w:r>
          </w:p>
        </w:tc>
        <w:tc>
          <w:tcPr>
            <w:tcW w:w="4186" w:type="dxa"/>
          </w:tcPr>
          <w:p w:rsidR="00FA49A7" w:rsidRDefault="00FA49A7" w:rsidP="009C3FEE">
            <w:pPr>
              <w:rPr>
                <w:b/>
                <w:lang w:val="en-US"/>
              </w:rPr>
            </w:pPr>
          </w:p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Наименование раздела и темы</w:t>
            </w:r>
          </w:p>
        </w:tc>
        <w:tc>
          <w:tcPr>
            <w:tcW w:w="709" w:type="dxa"/>
          </w:tcPr>
          <w:p w:rsidR="00FA49A7" w:rsidRDefault="00FA49A7" w:rsidP="009C3FEE">
            <w:pPr>
              <w:rPr>
                <w:b/>
                <w:lang w:val="en-US"/>
              </w:rPr>
            </w:pPr>
          </w:p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 xml:space="preserve">Часы </w:t>
            </w:r>
          </w:p>
        </w:tc>
        <w:tc>
          <w:tcPr>
            <w:tcW w:w="4677" w:type="dxa"/>
          </w:tcPr>
          <w:p w:rsidR="00FA49A7" w:rsidRDefault="00FA49A7" w:rsidP="009C3FEE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FA49A7" w:rsidRPr="00FC041F" w:rsidRDefault="00FA49A7" w:rsidP="009C3FEE">
            <w:pPr>
              <w:jc w:val="center"/>
              <w:rPr>
                <w:b/>
              </w:rPr>
            </w:pPr>
            <w:r w:rsidRPr="00FC041F">
              <w:rPr>
                <w:b/>
                <w:bCs/>
                <w:iCs/>
              </w:rPr>
              <w:t>Характеристика основной деятельности ученика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Контрольные и практические работы</w:t>
            </w:r>
          </w:p>
        </w:tc>
        <w:tc>
          <w:tcPr>
            <w:tcW w:w="2268" w:type="dxa"/>
            <w:gridSpan w:val="2"/>
          </w:tcPr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Плановые сроки проведения</w:t>
            </w: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Примечания</w:t>
            </w: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>Числа от 1 до 100 (84+4)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b/>
              </w:rPr>
              <w:t>Табличное умножение и деление (56+2)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 w:rsidRPr="00FC041F">
              <w:rPr>
                <w:b/>
              </w:rPr>
              <w:t>Фактически</w:t>
            </w: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2C491E" w:rsidRDefault="00FA49A7" w:rsidP="009C3FEE">
            <w:pPr>
              <w:tabs>
                <w:tab w:val="left" w:pos="0"/>
              </w:tabs>
              <w:jc w:val="center"/>
            </w:pPr>
            <w:r w:rsidRPr="002C491E">
              <w:rPr>
                <w:highlight w:val="lightGray"/>
                <w:lang w:val="en-US"/>
              </w:rPr>
              <w:t xml:space="preserve">1 </w:t>
            </w:r>
            <w:r w:rsidRPr="002C491E">
              <w:rPr>
                <w:highlight w:val="lightGray"/>
              </w:rPr>
              <w:t>четверть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Сложение и вычитание с переходом через десяток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Повторение  знаний нумерации в пределах 100, совершенствование решения задач.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Устные и письменные приёмы сложения и вычитания в пределах 100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Упражнение в приёмах сложения и вычитания двузначных чисел с переходом через 10-ок.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Числовые выражения с переменной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Запоминание букв латинского алфавита и решение выражений с переменной.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уравнений на основе связи слагаемых и суммы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 xml:space="preserve">Распознавание нового способа решение уравнений, </w:t>
            </w:r>
            <w:proofErr w:type="gramStart"/>
            <w:r w:rsidRPr="00FC041F">
              <w:rPr>
                <w:bCs/>
                <w:iCs/>
              </w:rPr>
              <w:t>основанном</w:t>
            </w:r>
            <w:proofErr w:type="gramEnd"/>
            <w:r w:rsidRPr="00FC041F">
              <w:rPr>
                <w:bCs/>
                <w:iCs/>
              </w:rPr>
              <w:t xml:space="preserve"> на связи между компонентами.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уравнений на основе связи между уменьшаемым, вычитаемым и разностью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Упражнения по решению логических задач и уравнений.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уравнений изученными способами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Совершенствование умения решать текстовые задачи, преобразовывать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>
              <w:rPr>
                <w:i/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Обозначение геометрических фигур буквами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677" w:type="dxa"/>
          </w:tcPr>
          <w:p w:rsidR="00FA49A7" w:rsidRDefault="00FA49A7" w:rsidP="009C3FEE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Упражнения  в умении чертить и измерять отрезки, строить фигуры и измерять их стороны.</w:t>
            </w:r>
          </w:p>
          <w:p w:rsidR="00FA49A7" w:rsidRPr="00FC041F" w:rsidRDefault="00FA49A7" w:rsidP="009C3FEE">
            <w:pPr>
              <w:rPr>
                <w:bCs/>
                <w:iCs/>
              </w:rPr>
            </w:pPr>
          </w:p>
        </w:tc>
        <w:tc>
          <w:tcPr>
            <w:tcW w:w="1560" w:type="dxa"/>
          </w:tcPr>
          <w:p w:rsidR="00FA49A7" w:rsidRPr="00841F2C" w:rsidRDefault="00FA49A7" w:rsidP="009C3FEE">
            <w:pPr>
              <w:tabs>
                <w:tab w:val="left" w:pos="0"/>
              </w:tabs>
            </w:pPr>
            <w:r w:rsidRPr="00841F2C">
              <w:rPr>
                <w:i/>
                <w:iCs/>
              </w:rPr>
              <w:t>Самостоятельная работа.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 xml:space="preserve">Входная контрольная работа №1 по теме «Сложения и вычитания в </w:t>
            </w:r>
            <w:r w:rsidRPr="00FC041F">
              <w:rPr>
                <w:b/>
                <w:i/>
                <w:u w:val="single"/>
              </w:rPr>
              <w:lastRenderedPageBreak/>
              <w:t>пределах 100»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 р. №1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Умножение. Решение задач на нахождение произведения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677" w:type="dxa"/>
          </w:tcPr>
          <w:p w:rsidR="00FA49A7" w:rsidRPr="00004841" w:rsidRDefault="00FA49A7" w:rsidP="009C3FEE">
            <w:r w:rsidRPr="00FC041F">
              <w:t>Решать уравнения, простые и составные задачи, уметь сознательно применять знания для проверки правильности вычислений.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/>
        </w:tc>
        <w:tc>
          <w:tcPr>
            <w:tcW w:w="991" w:type="dxa"/>
          </w:tcPr>
          <w:p w:rsidR="00FA49A7" w:rsidRPr="00FC041F" w:rsidRDefault="00FA49A7" w:rsidP="009C3FEE"/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Связь между компонентами и результатом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смысл действия умножения, приема перестановки множителей и связи между членами при умножении. Знать правила умножения и деления. Решать простые задачи на умножение.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Чётные и нечётные числа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четное и нечетное число, знать таблицу умножения и деления  на 2.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Таблица умножения и деления 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на 3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названия компонентов при умножении и делении; уметь решать задачи по нахождению периметра многоугольников, знать  таблицу  умножения и деления на 2 и на 3.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Задачи с величинами</w:t>
            </w:r>
            <w:proofErr w:type="gramStart"/>
            <w:r w:rsidRPr="00FC041F">
              <w:t xml:space="preserve"> :</w:t>
            </w:r>
            <w:proofErr w:type="gramEnd"/>
            <w:r w:rsidRPr="00FC041F">
              <w:t xml:space="preserve"> цена, количество, стоимость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умножение и деление; знать таблицу  умножения и деления на 2 и на 3.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>
              <w:rPr>
                <w:i/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задач, основанных на связи между величинами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названия геометрических фигур, уметь решать выражения со скобками и без скобок, уметь решать  задачи и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 порядок  действий в выражениях со скобками и без них, уметь самостоятельно анализировать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 порядок  действий в выражениях со скобками и без них, уметь решать задачи, условие которых оформляется табличкой, знать таблицу умножения и деления на 2 и на 3.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FA49A7" w:rsidRPr="00004841" w:rsidRDefault="00FA49A7" w:rsidP="009C3F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.09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 порядок  действий в выражениях со скобками и без них, уметь решать задачи, условие которых оформляется табличкой, знать таблицу умножения и деления на 2 и на 3.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>Контрольная работа №2 по теме «Табличное умножение и деление»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18</w:t>
            </w:r>
          </w:p>
        </w:tc>
        <w:tc>
          <w:tcPr>
            <w:tcW w:w="4677" w:type="dxa"/>
          </w:tcPr>
          <w:p w:rsidR="00FA49A7" w:rsidRDefault="00FA49A7" w:rsidP="009C3FEE">
            <w:r w:rsidRPr="00FC041F">
              <w:t>Применять полученные знания на практике.</w:t>
            </w:r>
          </w:p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ошибками. Восьмигранник, чудесные превращения (таблица умножения и деления 4)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Выучить таблицу умножения и деления на 4; решать задачи с величинами: цена, количество, стоимость, решать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Таблица Пифагора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таблицу умножения и деления на 2, на 3 и на 4. Решать  простые и сложные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418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Задачи на увеличение числа в несколько раз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Умножать числа 1 и 0, научиться решать задачи  на увеличение числа в несколько раз. Решать уравнения,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Задачи на увеличение числа в несколько раз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на увеличение числа в несколько раз, уметь сравнивать и анализировать задачи, уметь находить периметра прямоугольника.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23</w:t>
            </w:r>
          </w:p>
        </w:tc>
        <w:tc>
          <w:tcPr>
            <w:tcW w:w="4186" w:type="dxa"/>
          </w:tcPr>
          <w:p w:rsidR="00FA49A7" w:rsidRDefault="00FA49A7" w:rsidP="009C3FEE">
            <w:pPr>
              <w:tabs>
                <w:tab w:val="left" w:pos="0"/>
              </w:tabs>
            </w:pPr>
            <w:r w:rsidRPr="00FC041F">
              <w:t>Задачи на уменьшение числа в несколько раз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уменьшение числа в несколько раз.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Задачи на уменьшение числа в несколько раз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уменьшение или увеличение числа в несколько раз.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пяти, на 5 и соответствующие случаи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Выучить таблицу умножения и деления на 5. 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Задачи на кратное сравнение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кратное сравнение. Знать таблицы умножения и деления на 2, 3, 4, 5.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>
              <w:rPr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кратное сравнение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Решать задачи на кратное сравнение. Усвоить взаимосвязь между компонентами </w:t>
            </w:r>
            <w:r w:rsidRPr="00FC041F">
              <w:lastRenderedPageBreak/>
              <w:t>и результатом сложения и вычитания.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28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шести, на 6 и соответствующие случаи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нахождение неизвестного третьего слагаемого,  решать уравнения и выражения с переменной.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Выучить таблицу умножения и деления на 6. 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нахождение четвертого пропорционального, знать таблицу умножения и деления, решать примеры и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изученных видов; решать уравнения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семи, на 7 и соответствующие случаи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Выучить таблицу умножения и деления на 7.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>Контрольная работа №3 по теме «Порядок действий»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33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 р.№3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ошибками. Площадь. Единицы площади.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составные задачи в 2-3 действия. Знать названия компонентов и результатов действий умножения и деления, а также соответствующих выражений.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Квадратный сантиметр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составные задачи в 2-3 действия. В  совершенстве владеть вычислительными навыками.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Площадь прямоугольника. Игра «Строители»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определять площадь фигур разными способами, знать таблицу умножения и деления.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jc w:val="center"/>
            </w:pPr>
            <w:r w:rsidRPr="002C491E">
              <w:rPr>
                <w:highlight w:val="lightGray"/>
              </w:rPr>
              <w:t>2 четверть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восьми, на 8 и соответствующие случаи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что такое квадратный сантиметр, решать задачи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11195D" w:rsidRDefault="00FA49A7" w:rsidP="009C3FEE">
            <w:pPr>
              <w:rPr>
                <w:b/>
                <w:u w:val="single"/>
              </w:rPr>
            </w:pPr>
            <w:r w:rsidRPr="0011195D">
              <w:rPr>
                <w:b/>
                <w:u w:val="single"/>
              </w:rPr>
              <w:t>12.11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площадь прямоугольника, зная длину его сторон;  решать задачи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39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полученные знания на практике, решать задачи изученных видов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девяти, на 9 и соответствующие случаи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таблицу умножения и деления, решать и анализировать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Квадратный дециметр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что такое квадратный сантиметр, решать задачи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Таблица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площадь прямоугольника, зная длину его сторон; решать задачи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нахождение третьего слагаемого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Квадратный метр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что такое квадратный метр, решать задачи на кратное сравнение.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с величинами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45</w:t>
            </w:r>
          </w:p>
        </w:tc>
        <w:tc>
          <w:tcPr>
            <w:tcW w:w="4677" w:type="dxa"/>
          </w:tcPr>
          <w:p w:rsidR="00FA49A7" w:rsidRDefault="00FA49A7" w:rsidP="009C3FEE">
            <w:pPr>
              <w:tabs>
                <w:tab w:val="left" w:pos="0"/>
              </w:tabs>
            </w:pPr>
            <w:r w:rsidRPr="00FC041F">
              <w:t>Владеть навыком сложения и вычитания в пределах 100, уметь решать задачи, а также находить площадь фигур и периметр прямоугольника и квадрата.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№4 по теме «Табличное умножение и деление»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46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Работа над ошибками. Умножение 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на 1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Умножать числа на единицу, уметь решать задачи на нахождение площади и периметра геометрических фигур.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на 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применять правила умножения и деления с числом 0 при решении примеров, решать уравнения.</w:t>
            </w:r>
          </w:p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Случаи деления вида а</w:t>
            </w:r>
            <w:proofErr w:type="gramStart"/>
            <w:r w:rsidRPr="00FC041F">
              <w:t>:а</w:t>
            </w:r>
            <w:proofErr w:type="gramEnd"/>
            <w:r w:rsidRPr="00FC041F">
              <w:t>, а:1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новым приемам деления, решать примеры  умножения на 0 и 1,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нуля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Научиться приему деления нуля на число, решать задачи и составлять равенства из </w:t>
            </w:r>
            <w:r w:rsidRPr="00FC041F">
              <w:lastRenderedPageBreak/>
              <w:t>данных чисел.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lastRenderedPageBreak/>
              <w:t xml:space="preserve">Тестирование 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51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составных задач на нахождение произведения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таблицу умножения и деления, решать и анализировать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Доли. Решение задач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Научиться </w:t>
            </w:r>
            <w:proofErr w:type="gramStart"/>
            <w:r w:rsidRPr="00FC041F">
              <w:t>практически</w:t>
            </w:r>
            <w:proofErr w:type="gramEnd"/>
            <w:r w:rsidRPr="00FC041F">
              <w:t xml:space="preserve"> получать долю числа, решать  уравнения и выражения с переменными.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Круг. Окружность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Определять и чертить  круг, окружность. Знать элементы окружности и круга - центр, радиус. Решать  задачи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Диаметр окружности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что такое диаметр окружности, решать задачи на нахождение доли числа и числа по его доле.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 задач на нахождение числа по доле и доли по числу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с долями, знать таблицу умножения и деления.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Единицы времени. Год. Месяц.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Пользоваться таблице</w:t>
            </w:r>
            <w:proofErr w:type="gramStart"/>
            <w:r w:rsidRPr="00FC041F">
              <w:t>й-</w:t>
            </w:r>
            <w:proofErr w:type="gramEnd"/>
            <w:r w:rsidRPr="00FC041F">
              <w:t xml:space="preserve"> календарем, владеть вычислительными навыками.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Единицы времени. Сутки.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задачи, связанные с пройденными единицами времени, уметь выполнять письменные приемы сложения и вычитания, а также проверку сложения и вычитания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№5 по теме «Решение задач на нахождение доли числа и числа по его доле»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58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FC041F">
              <w:rPr>
                <w:b/>
              </w:rPr>
              <w:t>Внетабличное</w:t>
            </w:r>
            <w:proofErr w:type="spellEnd"/>
          </w:p>
          <w:p w:rsidR="00FA49A7" w:rsidRPr="00FC041F" w:rsidRDefault="00FA49A7" w:rsidP="009C3FEE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 xml:space="preserve"> умножение и деление (28+2)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ошибками. Умножение и деление круглых чисел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Познакомиться с новыми </w:t>
            </w:r>
            <w:proofErr w:type="spellStart"/>
            <w:r w:rsidRPr="00FC041F">
              <w:t>внетабличными</w:t>
            </w:r>
            <w:proofErr w:type="spellEnd"/>
            <w:r w:rsidRPr="00FC041F">
              <w:t xml:space="preserve"> случаями умножения и деления, знать таблицу умножения и деления,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вида 80:20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Решать примеры </w:t>
            </w:r>
            <w:proofErr w:type="spellStart"/>
            <w:r w:rsidRPr="00FC041F">
              <w:t>внетабличного</w:t>
            </w:r>
            <w:proofErr w:type="spellEnd"/>
            <w:r w:rsidRPr="00FC041F">
              <w:t xml:space="preserve"> </w:t>
            </w:r>
            <w:r w:rsidRPr="00FC041F">
              <w:lastRenderedPageBreak/>
              <w:t>умножения и деления,  уметь решать уравнения и значение выражений с переменной, чертить отрезки заданной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lastRenderedPageBreak/>
              <w:t>Самостоят</w:t>
            </w:r>
            <w:r w:rsidRPr="00FC041F">
              <w:rPr>
                <w:i/>
                <w:color w:val="000000"/>
              </w:rPr>
              <w:lastRenderedPageBreak/>
              <w:t>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lastRenderedPageBreak/>
              <w:t>20.12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61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суммы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различные  способы умножения суммы на число способы при решении задач и примеров, решать задачи с периметром.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суммы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677" w:type="dxa"/>
          </w:tcPr>
          <w:p w:rsidR="00FA49A7" w:rsidRDefault="00FA49A7" w:rsidP="009C3FEE">
            <w:r w:rsidRPr="00FC041F">
              <w:t>Применять различные  способы умножения суммы на число способы при решении задач и примеров, решать уравнения и задач изученных видов.</w:t>
            </w:r>
          </w:p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Умножение двузначного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однозначное. Урок-путешествие в космос.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новым приемом умножения, решать задачи, переводить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Переместительное свойство умножения. 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677" w:type="dxa"/>
          </w:tcPr>
          <w:p w:rsidR="00FA49A7" w:rsidRPr="00FC041F" w:rsidRDefault="00FA49A7" w:rsidP="009C3FEE">
            <w:proofErr w:type="gramStart"/>
            <w:r w:rsidRPr="00FC041F">
              <w:t>Применять переместительное свойство умножения при нахождении значений выражений, умножать двузначные числа на однозначное и решать задачи, чертить отрезки, находить периметр четырехугольника, решать уравнения.</w:t>
            </w:r>
            <w:proofErr w:type="gramEnd"/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jc w:val="center"/>
            </w:pPr>
            <w:r>
              <w:rPr>
                <w:highlight w:val="lightGray"/>
              </w:rPr>
              <w:t>3</w:t>
            </w:r>
            <w:r w:rsidRPr="002C491E">
              <w:rPr>
                <w:highlight w:val="lightGray"/>
              </w:rPr>
              <w:t xml:space="preserve"> четверть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D86AD0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приведение к единице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приведение к единице, решать выражения с двумя переменными.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Умножение двузначного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Умножать двузначные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однозначные, пользоваться  этим  приёмом при решении задач и примеров.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№6 по теме «</w:t>
            </w:r>
            <w:proofErr w:type="spellStart"/>
            <w:r w:rsidRPr="00FC041F">
              <w:rPr>
                <w:b/>
                <w:i/>
                <w:u w:val="single"/>
              </w:rPr>
              <w:t>Внетабличное</w:t>
            </w:r>
            <w:proofErr w:type="spellEnd"/>
            <w:r w:rsidRPr="00FC041F">
              <w:rPr>
                <w:b/>
                <w:i/>
                <w:u w:val="single"/>
              </w:rPr>
              <w:t xml:space="preserve"> умножение»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К.р.№6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ошибками. Деление суммы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деления суммы на число, пользоваться  этим  свойством при решении задач и примеров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69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суммы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Решать примеры новым приемом </w:t>
            </w:r>
            <w:proofErr w:type="spellStart"/>
            <w:r w:rsidRPr="00FC041F">
              <w:t>внетабличного</w:t>
            </w:r>
            <w:proofErr w:type="spellEnd"/>
            <w:r w:rsidRPr="00FC041F">
              <w:t xml:space="preserve"> деления, решать задачи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вида 69:3, 78:2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Знать </w:t>
            </w:r>
            <w:proofErr w:type="spellStart"/>
            <w:r w:rsidRPr="00FC041F">
              <w:t>внетабличные</w:t>
            </w:r>
            <w:proofErr w:type="spellEnd"/>
            <w:r w:rsidRPr="00FC041F">
              <w:t xml:space="preserve"> случаи умножения и деления, решать задачи на доли и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Делимое, делитель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Знать </w:t>
            </w:r>
            <w:proofErr w:type="spellStart"/>
            <w:r w:rsidRPr="00FC041F">
              <w:t>внетабличные</w:t>
            </w:r>
            <w:proofErr w:type="spellEnd"/>
            <w:r w:rsidRPr="00FC041F">
              <w:t xml:space="preserve"> случаи умножения и деления, компоненты деления, решать задачи на доли и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Проверка деления. 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Выполнять проверку деления умножением, решать задачи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Нахождение частного способом подбора Деление вида 87:29,66:22.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Находить частное способом подбора. Выполнять деление нового вида.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Проверка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Выполнять проверку умножения делением, решать задачи на доли и величинами: цена, количество, стоимость, находить значение выражения с двумя переменными.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уравнений вида 76:х=38,х.7=84,х:3=24. Командный турнир.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уравнения на нахождение делителя, делимого, множителя, решать задачи изученных видов, делать проверку умножения и деления.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уравнений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Выполнять проверку деления умножением,  решать задачи,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Знать </w:t>
            </w:r>
            <w:proofErr w:type="spellStart"/>
            <w:r w:rsidRPr="00FC041F">
              <w:t>внетабличные</w:t>
            </w:r>
            <w:proofErr w:type="spellEnd"/>
            <w:r w:rsidRPr="00FC041F">
              <w:t xml:space="preserve"> случаи умножения и деления,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№7 по теме «</w:t>
            </w:r>
            <w:proofErr w:type="spellStart"/>
            <w:r w:rsidRPr="00FC041F">
              <w:rPr>
                <w:b/>
                <w:i/>
                <w:u w:val="single"/>
              </w:rPr>
              <w:t>Внетабличное</w:t>
            </w:r>
            <w:proofErr w:type="spellEnd"/>
            <w:r w:rsidRPr="00FC041F">
              <w:rPr>
                <w:b/>
                <w:i/>
                <w:u w:val="single"/>
              </w:rPr>
              <w:t xml:space="preserve"> умножение и деление»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20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К.р.№7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ошибками.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Знать </w:t>
            </w:r>
            <w:proofErr w:type="spellStart"/>
            <w:r w:rsidRPr="00FC041F">
              <w:t>внетабличные</w:t>
            </w:r>
            <w:proofErr w:type="spellEnd"/>
            <w:r w:rsidRPr="00FC041F">
              <w:t xml:space="preserve"> случаи умножения и деления,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80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 остатком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Узнать в чем заключается конкретный смысл деления с остатком, научиться решать примеры  деления с остатком,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 остатком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 деления с остатком,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 остатком вида 32:5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 деления с остатком,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 остатком методом подбора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приему побора при делении с остатком, решать задачи на деление с остатком, уметь решать уравнения и находить значение выражений с переменной.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деление с остатком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на деление с остатком, решать задачи деления с остатком.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Случаи деления, когда делитель больше делимого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приему побора при делении с остатком, уметь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Проверка деления с остатком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28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Выполнять проверку деления с остатком; решать  задачи с долями и нахождение периметра геометрических фигур.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 xml:space="preserve">Контрольная работа №8 по теме «Деление двузначного числа </w:t>
            </w:r>
            <w:proofErr w:type="gramStart"/>
            <w:r w:rsidRPr="00FC041F">
              <w:rPr>
                <w:b/>
                <w:i/>
                <w:u w:val="single"/>
              </w:rPr>
              <w:t>на</w:t>
            </w:r>
            <w:proofErr w:type="gramEnd"/>
            <w:r w:rsidRPr="00FC041F">
              <w:rPr>
                <w:b/>
                <w:i/>
                <w:u w:val="single"/>
              </w:rPr>
              <w:t xml:space="preserve"> однозначное»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29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К.р.№8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30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Решать примеры на деление с остатком,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>Числа от 1 до 1000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b/>
              </w:rPr>
              <w:t>Нумерация (12)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Устная нумерация. Счёт сотнями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677" w:type="dxa"/>
          </w:tcPr>
          <w:p w:rsidR="00FA49A7" w:rsidRDefault="00FA49A7" w:rsidP="009C3FEE">
            <w:r w:rsidRPr="00FC041F">
              <w:t>Знать названия сотен, научиться записывать трехзначные числа,  решать задачи и примеры.</w:t>
            </w:r>
          </w:p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Десятичный состав в пределах 1000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Записывать и читать числа, состоящие из сотен, десятков, единиц, решать задачи и </w:t>
            </w:r>
            <w:r w:rsidRPr="00FC041F">
              <w:lastRenderedPageBreak/>
              <w:t>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lastRenderedPageBreak/>
              <w:t xml:space="preserve">Самостоятельная </w:t>
            </w:r>
            <w:r w:rsidRPr="00FC041F">
              <w:rPr>
                <w:i/>
                <w:color w:val="000000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lastRenderedPageBreak/>
              <w:t>26.02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91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Единицы 1,2 и 3 разрядов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Читать и записывать числа в пределах 1000, знать  название единиц первого, второго и третьего разрядов. 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на нахождение четвёртого пропорционального, читать и записывать числа в таблице разрядов.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Письменная нумерация чисел в пределах 1000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Научиться записывать и читать числа, состоящие из сотен, десятков, единиц, знать десятичный состав трёхзначных чисел, решать задачи и примеры.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Увеличение и уменьшение чисел в 10, 100 раз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на увеличение и уменьшение чисел в 10 и 100 раз, сравнивать единицы длины, решать уравнения, знать нумерацию чисел в пределах 1000.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устных вычислений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Представлять числа в виде суммы разрядных слагаемых, познакомиться с новыми случаями сложения и вычитания.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Сравнение трёхзначных чисел. 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 с приемами сравнения трехзначных чисел; решать уравнения и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Количество сотен, десятков единиц в числе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новыми приемами сложения и вычитания, знать разрядный состав трехзначных чисел, знать правило нахождения площади квадрата.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Римские цифры Единицы массы. Грамм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римскими цифрами. Познакомиться с единицей измерения массы - грамм. Узнать соотношение между граммом и килограммом, решать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 xml:space="preserve">Контрольная работа №9 по теме «Письменная нумерация чисел в </w:t>
            </w:r>
            <w:r w:rsidRPr="00FC041F">
              <w:rPr>
                <w:b/>
                <w:i/>
                <w:u w:val="single"/>
              </w:rPr>
              <w:lastRenderedPageBreak/>
              <w:t>пределах 1000»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11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К.р.№9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100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Представлять числа в виде суммы разрядных слагаемых, знать порядок действий в выражениях и деление с остатком.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>Арифметические действия (36)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b/>
              </w:rPr>
              <w:t>Сложение и вычитание (14)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устных  вычислений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новым приемам устных вычислений  сложения и вычитания трехзначных чисел, знать нумерацию чисел в пределах 1000, решать задачи и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Сложение и вычитание вида 450+30, 620-200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новым приемам устных вычислений  сложения и вычитания трехзначных чисел, уметь проводить проверку сложения, вычитания, умножения и деления, решать задачи и уравнения.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Сложение и вычитание вида 470+80, 560-60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Научиться новым приемам устных вычислений  сложения и вычитания трехзначных чисел, знать нумерацию трехзначных чисел. 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Сложение и вычитание вида 260+310, 670-140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нумерацию чисел в пределах 1000,  решать уравнения и задачи,  делать проверку сложения, вычитания, умножения и деления, знать порядок действий в выражениях и деление с остатком.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jc w:val="center"/>
            </w:pPr>
            <w:r>
              <w:rPr>
                <w:highlight w:val="lightGray"/>
              </w:rPr>
              <w:t>4</w:t>
            </w:r>
            <w:r w:rsidRPr="002C491E">
              <w:rPr>
                <w:highlight w:val="lightGray"/>
              </w:rPr>
              <w:t xml:space="preserve"> четверть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письменных вычислений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677" w:type="dxa"/>
          </w:tcPr>
          <w:p w:rsidR="00FA49A7" w:rsidRDefault="00FA49A7" w:rsidP="009C3FEE">
            <w:r w:rsidRPr="00FC041F">
              <w:t>Познакомиться  с письменными приемами сложения и вычитания без перехода через десяток; научиться правильно, оформлять запись таких примеров.</w:t>
            </w:r>
          </w:p>
          <w:p w:rsidR="00FA49A7" w:rsidRPr="00FC041F" w:rsidRDefault="00FA49A7" w:rsidP="009C3FEE"/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106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Алгоритм сложения трёхзначных чисел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новым письменным приемом сложения с одним переходом через разряд, решать примеры и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Алгоритм вычитания трёхзначных чисел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новый письменный прием сложения с одним переходом через разряд, решать примеры и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Виды треугольников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Практическая работа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Научиться различать треугольники на чертеже, сравнивать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Письменное сложение и вычитание в пределах 1000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примеры сложения и вычитания трехзначных чисел, владеть вычислительными навыками в пределах 100, находить по чертежу треугольники определенных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Решать примеры и задачи изученных видов,  сравнивать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Письменные приёмы  сложения  и вычитания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i/>
                <w:iCs/>
                <w:color w:val="FF0000"/>
              </w:rPr>
            </w:pPr>
            <w:r w:rsidRPr="00FC041F">
              <w:t>Решать примеры сложения и вычитания трехзначных чисел, владеть вычислительными навыками в пределах 100.</w:t>
            </w:r>
          </w:p>
        </w:tc>
        <w:tc>
          <w:tcPr>
            <w:tcW w:w="1560" w:type="dxa"/>
          </w:tcPr>
          <w:p w:rsidR="00FA49A7" w:rsidRPr="00841F2C" w:rsidRDefault="00FA49A7" w:rsidP="009C3FEE">
            <w:pPr>
              <w:tabs>
                <w:tab w:val="left" w:pos="0"/>
              </w:tabs>
              <w:rPr>
                <w:i/>
                <w:iCs/>
              </w:rPr>
            </w:pPr>
            <w:r w:rsidRPr="00841F2C">
              <w:rPr>
                <w:i/>
                <w:iCs/>
              </w:rPr>
              <w:t>Самостоятельная работа.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Сложение и вычитание трёхзначных чисел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Решать примеры и задачи изученных видов, сравнивать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№10 по теме «Сложение и вычитание многозначных чисел»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К.р.№10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Решать примеры и задачи изученных видов, сравнивать единицы длины.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b/>
              </w:rPr>
              <w:t>Умножение и деление (22)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и деление. Приёмы устных  вычислений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Умножать и делить числа, оканчивающиеся одним или двумя нулями, составлять и решать составные задачи на умножение и деление в пределах 1000.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57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116</w:t>
            </w:r>
          </w:p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Познакомиться с приемами умножения в пределах 1000; знать нумерацию трехзначных чисел,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приемами деления в пределах 1000; знать нумерацию трехзначных чисел,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Умножение и деление вида 230</w:t>
            </w:r>
            <w:r>
              <w:t>х</w:t>
            </w:r>
            <w:r w:rsidRPr="00FC041F">
              <w:t>3, 960:3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устными приемами умножения и деления в пределах 1000, решать задачи несколькими способами, находить значение выражения с переменной.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Устные приёмы деления способом подбора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новым приемом деления способом подбора, распознавать треугольники разных видов на чертеже.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Решение задач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задачи, решать примеры на деление с остатком и проверять их.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Деление суммы на число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Уметь решать задачи изученных видов, знать геометрические понятия.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письменными приемами умножения, знать таблицу умножения и деления.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Письменное умножение трёхзначного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 с переходом в другой разряд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Познакомиться с письменными приемами умножения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  <w:r w:rsidRPr="00FC041F">
              <w:t xml:space="preserve"> с переходом в другой разряд, устно делать вычисления в пределах 1000,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11195D" w:rsidRDefault="00FA49A7" w:rsidP="009C3FEE">
            <w:pPr>
              <w:rPr>
                <w:b/>
                <w:u w:val="single"/>
              </w:rPr>
            </w:pPr>
            <w:r w:rsidRPr="0011195D">
              <w:rPr>
                <w:b/>
                <w:u w:val="single"/>
              </w:rPr>
              <w:t>1.05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Выполнять письменные приемы  умножения, решать  уравнения, примеры; решать  задачи на нахождение периметра геометрических фигур.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Владеть письменными приемами умножения, знать приемы умножения с 0, </w:t>
            </w:r>
            <w:r w:rsidRPr="00FC041F">
              <w:lastRenderedPageBreak/>
              <w:t>1 и 10, решать примеры на деление с остатком.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126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№11 по теме «Приёмы письменных вычислений»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К.р.№11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127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u w:val="single"/>
              </w:rPr>
            </w:pPr>
            <w:r w:rsidRPr="00FC041F">
              <w:t>Работа над ошибками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Владеть письменными приемами умножения, решать примеры на деление с остатком.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128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Приёмы  письменного деления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Познакомиться с письменными приемами деления трёхзначного числа на однозначное, находить значение выражений с переменной.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129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u w:val="single"/>
              </w:rPr>
            </w:pPr>
            <w:r w:rsidRPr="00FC041F">
              <w:t xml:space="preserve">Алгоритм письменного деления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 xml:space="preserve">Познакомиться с алгоритмом письменного  деления, решать уравнения и задачи с изменением вопроса. 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130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Проверка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Владеть приемами письменных вычислений, выполнять проверку деления, решать задачи.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131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Письменное деление с проверкой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15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Выполнять  письменные приемы деления, проверку решения, решать задачи изученных видов.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132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 письменного умножения 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16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Знать таблицу умножения, деления, сложения и вычитания, решать примеры с остатком и делать к ним проверку, знать правила порядка арифметических действий.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133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rPr>
                <w:b/>
                <w:i/>
                <w:u w:val="single"/>
              </w:rPr>
              <w:t xml:space="preserve">Контрольная работа №12 по теме «Умножение и деление многозначного числа </w:t>
            </w:r>
            <w:proofErr w:type="gramStart"/>
            <w:r w:rsidRPr="00FC041F">
              <w:rPr>
                <w:b/>
                <w:i/>
                <w:u w:val="single"/>
              </w:rPr>
              <w:t>на</w:t>
            </w:r>
            <w:proofErr w:type="gramEnd"/>
            <w:r w:rsidRPr="00FC041F">
              <w:rPr>
                <w:b/>
                <w:i/>
                <w:u w:val="single"/>
              </w:rPr>
              <w:t xml:space="preserve"> однозначное»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17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Применять полученные знания на практике.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К.р.№12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134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 xml:space="preserve">Работа над ошибками 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18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Решать задачи изученных видов,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lastRenderedPageBreak/>
              <w:t>135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t>Решение задач изученных видов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19</w:t>
            </w:r>
          </w:p>
        </w:tc>
        <w:tc>
          <w:tcPr>
            <w:tcW w:w="4677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Решать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  <w:tr w:rsidR="00FA49A7" w:rsidRPr="00FC041F" w:rsidTr="009C3FEE">
        <w:trPr>
          <w:trHeight w:val="207"/>
        </w:trPr>
        <w:tc>
          <w:tcPr>
            <w:tcW w:w="77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136</w:t>
            </w:r>
          </w:p>
        </w:tc>
        <w:tc>
          <w:tcPr>
            <w:tcW w:w="4186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Приёмы  письменного умножения и деления</w:t>
            </w:r>
          </w:p>
        </w:tc>
        <w:tc>
          <w:tcPr>
            <w:tcW w:w="709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  <w:r w:rsidRPr="00FC041F">
              <w:t>20</w:t>
            </w:r>
          </w:p>
        </w:tc>
        <w:tc>
          <w:tcPr>
            <w:tcW w:w="4677" w:type="dxa"/>
          </w:tcPr>
          <w:p w:rsidR="00FA49A7" w:rsidRPr="00FC041F" w:rsidRDefault="00FA49A7" w:rsidP="009C3FEE">
            <w:r w:rsidRPr="00FC041F">
              <w:t>Владеть письменными приемами  вычисления в пределах 1000, нахождение значений выражений, на увеличение и уменьшение чисел, на нахождение неизвестных компонентов.</w:t>
            </w:r>
          </w:p>
        </w:tc>
        <w:tc>
          <w:tcPr>
            <w:tcW w:w="1560" w:type="dxa"/>
          </w:tcPr>
          <w:p w:rsidR="00FA49A7" w:rsidRPr="00FC041F" w:rsidRDefault="00FA49A7" w:rsidP="009C3FEE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1134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  <w:tc>
          <w:tcPr>
            <w:tcW w:w="991" w:type="dxa"/>
          </w:tcPr>
          <w:p w:rsidR="00FA49A7" w:rsidRPr="00FC041F" w:rsidRDefault="00FA49A7" w:rsidP="009C3FEE">
            <w:pPr>
              <w:rPr>
                <w:b/>
              </w:rPr>
            </w:pPr>
          </w:p>
        </w:tc>
      </w:tr>
    </w:tbl>
    <w:p w:rsidR="00C35493" w:rsidRDefault="00C35493">
      <w:bookmarkStart w:id="0" w:name="_GoBack"/>
      <w:bookmarkEnd w:id="0"/>
    </w:p>
    <w:sectPr w:rsidR="00C35493" w:rsidSect="00FA4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1B" w:rsidRDefault="00E0681B" w:rsidP="00F77D37">
      <w:r>
        <w:separator/>
      </w:r>
    </w:p>
  </w:endnote>
  <w:endnote w:type="continuationSeparator" w:id="0">
    <w:p w:rsidR="00E0681B" w:rsidRDefault="00E0681B" w:rsidP="00F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1B" w:rsidRDefault="00E0681B" w:rsidP="00F77D37">
      <w:r>
        <w:separator/>
      </w:r>
    </w:p>
  </w:footnote>
  <w:footnote w:type="continuationSeparator" w:id="0">
    <w:p w:rsidR="00E0681B" w:rsidRDefault="00E0681B" w:rsidP="00F77D37">
      <w:r>
        <w:continuationSeparator/>
      </w:r>
    </w:p>
  </w:footnote>
  <w:footnote w:id="1">
    <w:p w:rsidR="00F77D37" w:rsidRPr="005856AD" w:rsidRDefault="00F77D37" w:rsidP="00F77D37"/>
    <w:p w:rsidR="00F77D37" w:rsidRDefault="00F77D37" w:rsidP="00F77D37">
      <w:pPr>
        <w:pStyle w:val="af4"/>
      </w:pPr>
    </w:p>
  </w:footnote>
  <w:footnote w:id="2">
    <w:p w:rsidR="00F77D37" w:rsidRPr="008D55ED" w:rsidRDefault="00F77D37" w:rsidP="00F77D37">
      <w:pPr>
        <w:pStyle w:val="af4"/>
        <w:ind w:firstLine="426"/>
        <w:rPr>
          <w:sz w:val="24"/>
          <w:szCs w:val="24"/>
        </w:rPr>
      </w:pPr>
      <w:r w:rsidRPr="008D55ED">
        <w:rPr>
          <w:rStyle w:val="af6"/>
          <w:sz w:val="24"/>
          <w:szCs w:val="24"/>
        </w:rPr>
        <w:footnoteRef/>
      </w:r>
      <w:r w:rsidRPr="008D55ED">
        <w:rPr>
          <w:sz w:val="24"/>
          <w:szCs w:val="24"/>
        </w:rPr>
        <w:t xml:space="preserve"> Текстовые задачи с сюжетом, способствующим формированию желаний заниматься спортом и вести здоровый образ жизни.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0B"/>
    <w:multiLevelType w:val="multilevel"/>
    <w:tmpl w:val="3BC447A2"/>
    <w:name w:val="WW8Num1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4">
    <w:nsid w:val="00000012"/>
    <w:multiLevelType w:val="multilevel"/>
    <w:tmpl w:val="60725334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D37"/>
    <w:rsid w:val="002562B7"/>
    <w:rsid w:val="00392E1E"/>
    <w:rsid w:val="007A57AF"/>
    <w:rsid w:val="008432AF"/>
    <w:rsid w:val="00C35493"/>
    <w:rsid w:val="00E0681B"/>
    <w:rsid w:val="00F57837"/>
    <w:rsid w:val="00F77D37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D3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D3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D3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3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F77D3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3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3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3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3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37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D3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D37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77D37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7D37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F77D37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F77D3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77D37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F77D37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F77D3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F77D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F77D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77D37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F77D37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99"/>
    <w:qFormat/>
    <w:rsid w:val="00F77D37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F77D37"/>
  </w:style>
  <w:style w:type="paragraph" w:styleId="ac">
    <w:name w:val="List Paragraph"/>
    <w:basedOn w:val="a"/>
    <w:uiPriority w:val="34"/>
    <w:qFormat/>
    <w:rsid w:val="00F77D37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F77D3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77D37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F77D37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F77D37"/>
    <w:rPr>
      <w:smallCaps/>
    </w:rPr>
  </w:style>
  <w:style w:type="character" w:styleId="af1">
    <w:name w:val="Intense Reference"/>
    <w:uiPriority w:val="32"/>
    <w:qFormat/>
    <w:rsid w:val="00F77D37"/>
    <w:rPr>
      <w:b/>
      <w:bCs/>
      <w:smallCaps/>
      <w:color w:val="auto"/>
    </w:rPr>
  </w:style>
  <w:style w:type="character" w:styleId="af2">
    <w:name w:val="Book Title"/>
    <w:uiPriority w:val="33"/>
    <w:qFormat/>
    <w:rsid w:val="00F77D3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7D37"/>
    <w:pPr>
      <w:outlineLvl w:val="9"/>
    </w:pPr>
  </w:style>
  <w:style w:type="paragraph" w:styleId="af4">
    <w:name w:val="footnote text"/>
    <w:basedOn w:val="a"/>
    <w:link w:val="af5"/>
    <w:semiHidden/>
    <w:rsid w:val="00F77D37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77D37"/>
    <w:rPr>
      <w:vertAlign w:val="superscript"/>
    </w:rPr>
  </w:style>
  <w:style w:type="table" w:styleId="af7">
    <w:name w:val="Table Grid"/>
    <w:basedOn w:val="a1"/>
    <w:uiPriority w:val="59"/>
    <w:rsid w:val="00F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F77D3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F77D37"/>
    <w:pPr>
      <w:spacing w:before="100" w:beforeAutospacing="1" w:after="100" w:afterAutospacing="1"/>
    </w:pPr>
  </w:style>
  <w:style w:type="paragraph" w:styleId="af8">
    <w:name w:val="footer"/>
    <w:basedOn w:val="a"/>
    <w:link w:val="af9"/>
    <w:uiPriority w:val="99"/>
    <w:rsid w:val="00F77D3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F77D37"/>
  </w:style>
  <w:style w:type="paragraph" w:styleId="afb">
    <w:name w:val="Normal (Web)"/>
    <w:basedOn w:val="a"/>
    <w:uiPriority w:val="99"/>
    <w:rsid w:val="00F77D37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F77D37"/>
    <w:rPr>
      <w:sz w:val="28"/>
    </w:rPr>
  </w:style>
  <w:style w:type="character" w:customStyle="1" w:styleId="afd">
    <w:name w:val="Основной текст Знак"/>
    <w:basedOn w:val="a0"/>
    <w:link w:val="afc"/>
    <w:rsid w:val="00F77D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77D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F7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uiPriority w:val="99"/>
    <w:rsid w:val="00F77D3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7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F77D37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F77D37"/>
    <w:rPr>
      <w:vertAlign w:val="superscript"/>
    </w:rPr>
  </w:style>
  <w:style w:type="paragraph" w:customStyle="1" w:styleId="12">
    <w:name w:val="Текст1"/>
    <w:basedOn w:val="a"/>
    <w:rsid w:val="00F77D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F77D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77D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7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name w:val="Стиль"/>
    <w:rsid w:val="00FA4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A4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A49A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FA49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4">
    <w:name w:val="c4"/>
    <w:basedOn w:val="a"/>
    <w:rsid w:val="00FA49A7"/>
    <w:pPr>
      <w:spacing w:before="100" w:beforeAutospacing="1" w:after="100" w:afterAutospacing="1"/>
    </w:pPr>
  </w:style>
  <w:style w:type="character" w:customStyle="1" w:styleId="c2">
    <w:name w:val="c2"/>
    <w:rsid w:val="00FA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9032</Words>
  <Characters>51484</Characters>
  <Application>Microsoft Office Word</Application>
  <DocSecurity>0</DocSecurity>
  <Lines>429</Lines>
  <Paragraphs>120</Paragraphs>
  <ScaleCrop>false</ScaleCrop>
  <Company>сош22</Company>
  <LinksUpToDate>false</LinksUpToDate>
  <CharactersWithSpaces>60396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Учитель</cp:lastModifiedBy>
  <cp:revision>5</cp:revision>
  <cp:lastPrinted>2013-09-11T06:58:00Z</cp:lastPrinted>
  <dcterms:created xsi:type="dcterms:W3CDTF">2011-08-08T14:43:00Z</dcterms:created>
  <dcterms:modified xsi:type="dcterms:W3CDTF">2014-06-19T03:12:00Z</dcterms:modified>
</cp:coreProperties>
</file>